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出張申請書（出張命令書）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出張期間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出張先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出張目的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交通手段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宿泊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概算費用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仮払希望</w:t>
            </w:r>
          </w:p>
        </w:tc>
        <w:tc>
          <w:tcPr>
            <w:tcW w:type="dxa" w:w="7653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出張目的は「みなと商事との新規取引の商談」のように業務性が分かるよう具体的に記入。仮払いを希望する場合はここで一緒に申請する（別途「仮払金申請書」をセット提出でも可）。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出張申請書（出張命令書）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令和8年5月12日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営業部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太郎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出張期間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5/20（火）～5/21（水）1泊2日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出張先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大阪市〇〇区　みなと商事 本社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出張目的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新規取引に向けた商談および工場見学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交通手段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新幹線（東京⇔新大阪）／現地はタクシー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宿泊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みなとホテル（1泊）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概算費用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交通費 約30,000円／宿泊費 約12,000円／日当 4,000円　合計 約46,000円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仮払希望</w:t>
            </w:r>
          </w:p>
        </w:tc>
        <w:tc>
          <w:tcPr>
            <w:tcW w:type="dxa" w:w="7653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☑ あり（50,000円）　　□ なし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出張目的は「みなと商事との新規取引の商談」のように業務性が分かるよう具体的に記入。仮払いを希望する場合はここで一緒に申請する（別途「仮払金申請書」をセット提出でも可）。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出張申請書（出張命令書）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2026-06-08T09:43:02Z</dcterms:created>
  <dcterms:modified xsi:type="dcterms:W3CDTF">2026-06-08T09:43:02Z</dcterms:modified>
  <cp:category>申請書テンプレート</cp:category>
</cp:coreProperties>
</file>