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出張旅費精算書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出張期間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出張先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目的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204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204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区分</w:t>
            </w:r>
          </w:p>
        </w:tc>
        <w:tc>
          <w:tcPr>
            <w:tcW w:type="dxa" w:w="204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内容</w:t>
            </w:r>
          </w:p>
        </w:tc>
        <w:tc>
          <w:tcPr>
            <w:tcW w:type="dxa" w:w="204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</w:t>
            </w:r>
          </w:p>
        </w:tc>
        <w:tc>
          <w:tcPr>
            <w:tcW w:type="dxa" w:w="204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領収書</w:t>
            </w:r>
          </w:p>
        </w:tc>
      </w:tr>
      <w:tr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4082"/>
            <w:gridSpan w:val="2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合計</w:t>
            </w:r>
          </w:p>
        </w:tc>
        <w:tc>
          <w:tcPr>
            <w:tcW w:type="dxa" w:w="2041"/>
          </w:tcPr>
          <w:p/>
        </w:tc>
        <w:tc>
          <w:tcPr>
            <w:tcW w:type="dxa" w:w="2041"/>
          </w:tcPr>
          <w:p/>
        </w:tc>
        <w:tc>
          <w:tcPr>
            <w:tcW w:type="dxa" w:w="2041"/>
          </w:tcPr>
          <w:p/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仮払額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差額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上長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区分（交通費／宿泊費／日当／その他）ごとに1行で記入。日当は実費ではなく出張旅費規程の定額（例：国内2,000円／日）で領収書不要。仮払いがある場合は仮払額と差額を記入し、差額は返金または追加支給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出張旅費精算書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令和8年5月23日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営業部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山田 太郎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出張期間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5/20～5/21（1泊2日）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出張先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大阪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目的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みなと商事との商談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204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204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区分</w:t>
            </w:r>
          </w:p>
        </w:tc>
        <w:tc>
          <w:tcPr>
            <w:tcW w:type="dxa" w:w="204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内容</w:t>
            </w:r>
          </w:p>
        </w:tc>
        <w:tc>
          <w:tcPr>
            <w:tcW w:type="dxa" w:w="204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</w:t>
            </w:r>
          </w:p>
        </w:tc>
        <w:tc>
          <w:tcPr>
            <w:tcW w:type="dxa" w:w="204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領収書</w:t>
            </w:r>
          </w:p>
        </w:tc>
      </w:tr>
      <w:tr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</w:t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交通費</w:t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新幹線（東京⇔新大阪）</w:t>
            </w:r>
          </w:p>
        </w:tc>
        <w:tc>
          <w:tcPr>
            <w:tcW w:type="dxa" w:w="204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27,600</w:t>
            </w:r>
          </w:p>
        </w:tc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あり</w:t>
            </w:r>
          </w:p>
        </w:tc>
      </w:tr>
      <w:tr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</w:t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交通費</w:t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現地タクシー</w:t>
            </w:r>
          </w:p>
        </w:tc>
        <w:tc>
          <w:tcPr>
            <w:tcW w:type="dxa" w:w="204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2,400</w:t>
            </w:r>
          </w:p>
        </w:tc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あり</w:t>
            </w:r>
          </w:p>
        </w:tc>
      </w:tr>
      <w:tr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3</w:t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宿泊費</w:t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みなとホテル（1泊）</w:t>
            </w:r>
          </w:p>
        </w:tc>
        <w:tc>
          <w:tcPr>
            <w:tcW w:type="dxa" w:w="204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11,000</w:t>
            </w:r>
          </w:p>
        </w:tc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あり</w:t>
            </w:r>
          </w:p>
        </w:tc>
      </w:tr>
      <w:tr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4</w:t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日当</w:t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2日分（2,000円×2）</w:t>
            </w:r>
          </w:p>
        </w:tc>
        <w:tc>
          <w:tcPr>
            <w:tcW w:type="dxa" w:w="204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4,000</w:t>
            </w:r>
          </w:p>
        </w:tc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規程</w:t>
            </w:r>
          </w:p>
        </w:tc>
      </w:tr>
      <w:tr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04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4082"/>
            <w:gridSpan w:val="2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合計</w:t>
            </w:r>
          </w:p>
        </w:tc>
        <w:tc>
          <w:tcPr>
            <w:tcW w:type="dxa" w:w="2041"/>
          </w:tcPr>
          <w:p/>
        </w:tc>
        <w:tc>
          <w:tcPr>
            <w:tcW w:type="dxa" w:w="204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45,000</w:t>
            </w:r>
          </w:p>
        </w:tc>
        <w:tc>
          <w:tcPr>
            <w:tcW w:type="dxa" w:w="2041"/>
          </w:tcPr>
          <w:p/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仮払額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50,000円</w:t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差額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5,000円 → 会社へ返金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上長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区分（交通費／宿泊費／日当／その他）ごとに1行で記入。日当は実費ではなく出張旅費規程の定額（例：国内2,000円／日）で領収書不要。仮払いがある場合は仮払額と差額を記入し、差額は返金または追加支給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出張旅費精算書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2026-06-08T09:43:01Z</dcterms:created>
  <dcterms:modified xsi:type="dcterms:W3CDTF">2026-06-08T09:43:01Z</dcterms:modified>
  <cp:category>申請書テンプレート</cp:category>
</cp:coreProperties>
</file>