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支払依頼書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依頼部署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担当者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支払方法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勘定科目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摘要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支払期日と振込先は請求書と照合して正確に記入。請求書番号を摘要に書くと後でどの請求への支払いか追える。振込手数料の負担（自社／先方）は取り決めに従い明記する。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支払依頼書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令和8年6月15日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依頼部署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総務部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担当者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令和8年6月30日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株式会社みなと商会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110,000円（税込・うち消費税 10,000円）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支払方法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銀行振込（さくら銀行 みなと支店 普通 1234567）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勘定科目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消耗品費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摘要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事務用品の購入（請求書No. A-0123）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依頼者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支払期日と振込先は請求書と照合して正確に記入。請求書番号を摘要に書くと後でどの請求への支払いか追える。振込手数料の負担（自社／先方）は取り決めに従い明記する。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支払依頼書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2026-06-08T09:43:03Z</dcterms:created>
  <dcterms:modified xsi:type="dcterms:W3CDTF">2026-06-08T09:43:03Z</dcterms:modified>
  <cp:category>申請書テンプレート</cp:category>
</cp:coreProperties>
</file>