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jc w:val="center"/>
        <w:tblLook w:firstColumn="1" w:firstRow="1" w:lastColumn="0" w:lastRow="0" w:noHBand="0" w:noVBand="1" w:val="04A0"/>
      </w:tblPr>
      <w:tblGrid>
        <w:gridCol w:w="10206"/>
      </w:tblGrid>
      <w:tr>
        <w:tc>
          <w:tcPr>
            <w:tcW w:type="dxa" w:w="10206"/>
            <w:shd w:val="clear" w:color="auto" w:fill="2F6FED"/>
          </w:tcPr>
          <w:p>
            <w:pPr>
              <w:jc w:val="center"/>
            </w:pPr>
            <w:r/>
            <w:r>
              <w:rPr>
                <w:rFonts w:ascii="ＭＳ Ｐゴシック" w:hAnsi="ＭＳ Ｐゴシック" w:eastAsia="ＭＳ Ｐゴシック"/>
                <w:b/>
                <w:color w:val="FFFFFF"/>
                <w:sz w:val="28"/>
              </w:rPr>
              <w:t>入社誓約書</w:t>
            </w:r>
          </w:p>
        </w:tc>
      </w:tr>
    </w:tbl>
    <w:p/>
    <w:p>
      <w:pPr>
        <w:spacing w:after="120"/>
        <w:jc w:val="left"/>
      </w:pPr>
      <w:r>
        <w:rPr>
          <w:rFonts w:ascii="ＭＳ Ｐゴシック" w:hAnsi="ＭＳ Ｐゴシック" w:eastAsia="ＭＳ Ｐゴシック"/>
          <w:b w:val="0"/>
          <w:sz w:val="22"/>
        </w:rPr>
        <w:t>みなと商事株式会社　代表取締役　鈴木 一郎　殿</w:t>
      </w:r>
    </w:p>
    <w:p>
      <w:pPr>
        <w:spacing w:after="200"/>
        <w:jc w:val="left"/>
      </w:pPr>
      <w:r>
        <w:rPr>
          <w:rFonts w:ascii="ＭＳ Ｐゴシック" w:hAnsi="ＭＳ Ｐゴシック" w:eastAsia="ＭＳ Ｐゴシック"/>
          <w:b w:val="0"/>
          <w:sz w:val="21"/>
        </w:rPr>
        <w:t>このたび貴社に入社するにあたり、下記の事項を遵守することを誓約いたします。</w:t>
      </w:r>
    </w:p>
    <w:p>
      <w:pPr>
        <w:spacing w:after="160"/>
        <w:jc w:val="left"/>
      </w:pPr>
      <w:r>
        <w:rPr>
          <w:rFonts w:ascii="ＭＳ Ｐゴシック" w:hAnsi="ＭＳ Ｐゴシック" w:eastAsia="ＭＳ Ｐゴシック"/>
          <w:b w:val="0"/>
          <w:sz w:val="21"/>
        </w:rPr>
        <w:t>1. 就業規則および諸規程を遵守し、上長の指示に従って誠実に勤務します。</w:t>
      </w:r>
    </w:p>
    <w:p>
      <w:pPr>
        <w:spacing w:after="160"/>
        <w:jc w:val="left"/>
      </w:pPr>
      <w:r>
        <w:rPr>
          <w:rFonts w:ascii="ＭＳ Ｐゴシック" w:hAnsi="ＭＳ Ｐゴシック" w:eastAsia="ＭＳ Ｐゴシック"/>
          <w:b w:val="0"/>
          <w:sz w:val="21"/>
        </w:rPr>
        <w:t>2. 業務上知り得た会社・取引先・顧客の秘密および個人情報を、在職中はもちろん退職後も第三者に漏らしません。</w:t>
      </w:r>
    </w:p>
    <w:p>
      <w:pPr>
        <w:spacing w:after="160"/>
        <w:jc w:val="left"/>
      </w:pPr>
      <w:r>
        <w:rPr>
          <w:rFonts w:ascii="ＭＳ Ｐゴシック" w:hAnsi="ＭＳ Ｐゴシック" w:eastAsia="ＭＳ Ｐゴシック"/>
          <w:b w:val="0"/>
          <w:sz w:val="21"/>
        </w:rPr>
        <w:t>3. 提出した履歴書その他の書類の記載内容に虚偽がないことを確認します。</w:t>
      </w:r>
    </w:p>
    <w:p>
      <w:pPr>
        <w:spacing w:after="160"/>
        <w:jc w:val="left"/>
      </w:pPr>
      <w:r>
        <w:rPr>
          <w:rFonts w:ascii="ＭＳ Ｐゴシック" w:hAnsi="ＭＳ Ｐゴシック" w:eastAsia="ＭＳ Ｐゴシック"/>
          <w:b w:val="0"/>
          <w:sz w:val="21"/>
        </w:rPr>
        <w:t>4. 会社の信用や名誉を損なう行為（SNS等での情報発信を含む）を行いません。</w:t>
      </w:r>
    </w:p>
    <w:p>
      <w:pPr>
        <w:spacing w:after="160"/>
        <w:jc w:val="left"/>
      </w:pPr>
      <w:r>
        <w:rPr>
          <w:rFonts w:ascii="ＭＳ Ｐゴシック" w:hAnsi="ＭＳ Ｐゴシック" w:eastAsia="ＭＳ Ｐゴシック"/>
          <w:b w:val="0"/>
          <w:sz w:val="21"/>
        </w:rPr>
        <w:t>5. 故意または重大な過失により会社に損害を与えた場合は、誠実に対応します。</w:t>
      </w:r>
    </w:p>
    <w:p/>
    <w:p>
      <w:pPr>
        <w:spacing w:after="200"/>
        <w:jc w:val="right"/>
      </w:pPr>
      <w:r>
        <w:rPr>
          <w:rFonts w:ascii="ＭＳ Ｐゴシック" w:hAnsi="ＭＳ Ｐゴシック" w:eastAsia="ＭＳ Ｐゴシック"/>
          <w:b w:val="0"/>
          <w:sz w:val="21"/>
        </w:rPr>
        <w:t>令和　年　月　日</w:t>
      </w:r>
    </w:p>
    <w:tbl>
      <w:tblPr>
        <w:tblStyle w:val="TableGrid"/>
        <w:tblW w:type="auto" w:w="0"/>
        <w:jc w:val="center"/>
        <w:tblLook w:firstColumn="1" w:firstRow="1" w:lastColumn="0" w:lastRow="0" w:noHBand="0" w:noVBand="1" w:val="04A0"/>
      </w:tblPr>
      <w:tblGrid>
        <w:gridCol w:w="5103"/>
        <w:gridCol w:w="5103"/>
      </w:tblGrid>
      <w:tr>
        <w:tc>
          <w:tcPr>
            <w:tcW w:type="dxa" w:w="2551"/>
            <w:shd w:val="clear" w:color="auto" w:fill="F5F7FA"/>
          </w:tcPr>
          <w:p>
            <w:pPr>
              <w:jc w:val="center"/>
            </w:pPr>
            <w:r/>
            <w:r>
              <w:rPr>
                <w:rFonts w:ascii="ＭＳ Ｐゴシック" w:hAnsi="ＭＳ Ｐゴシック" w:eastAsia="ＭＳ Ｐゴシック"/>
                <w:b/>
                <w:sz w:val="21"/>
              </w:rPr>
              <w:t>住所</w:t>
            </w:r>
          </w:p>
        </w:tc>
        <w:tc>
          <w:tcPr>
            <w:tcW w:type="dxa" w:w="6803"/>
          </w:tcPr>
          <w:p>
            <w:pPr>
              <w:jc w:val="left"/>
            </w:pPr>
            <w:r/>
            <w:r>
              <w:rPr>
                <w:rFonts w:ascii="ＭＳ Ｐゴシック" w:hAnsi="ＭＳ Ｐゴシック" w:eastAsia="ＭＳ Ｐゴシック"/>
                <w:b w:val="0"/>
                <w:sz w:val="21"/>
              </w:rPr>
            </w:r>
          </w:p>
        </w:tc>
      </w:tr>
      <w:tr>
        <w:tc>
          <w:tcPr>
            <w:tcW w:type="dxa" w:w="2551"/>
            <w:shd w:val="clear" w:color="auto" w:fill="F5F7FA"/>
          </w:tcPr>
          <w:p>
            <w:pPr>
              <w:jc w:val="center"/>
            </w:pPr>
            <w:r/>
            <w:r>
              <w:rPr>
                <w:rFonts w:ascii="ＭＳ Ｐゴシック" w:hAnsi="ＭＳ Ｐゴシック" w:eastAsia="ＭＳ Ｐゴシック"/>
                <w:b/>
                <w:sz w:val="21"/>
              </w:rPr>
              <w:t>氏名</w:t>
            </w:r>
          </w:p>
        </w:tc>
        <w:tc>
          <w:tcPr>
            <w:tcW w:type="dxa" w:w="6803"/>
          </w:tcPr>
          <w:p>
            <w:pPr>
              <w:jc w:val="left"/>
            </w:pPr>
            <w:r/>
            <w:r>
              <w:rPr>
                <w:rFonts w:ascii="ＭＳ Ｐゴシック" w:hAnsi="ＭＳ Ｐゴシック" w:eastAsia="ＭＳ Ｐゴシック"/>
                <w:b w:val="0"/>
                <w:sz w:val="21"/>
              </w:rPr>
            </w:r>
          </w:p>
        </w:tc>
      </w:tr>
    </w:tbl>
    <w:p/>
    <w:p>
      <w:pPr>
        <w:spacing w:after="120"/>
        <w:jc w:val="left"/>
      </w:pPr>
      <w:r>
        <w:rPr>
          <w:rFonts w:ascii="ＭＳ Ｐゴシック" w:hAnsi="ＭＳ Ｐゴシック" w:eastAsia="ＭＳ Ｐゴシック"/>
          <w:b w:val="0"/>
          <w:sz w:val="17"/>
        </w:rPr>
        <w:t>※ 誓約事項は必要最小限にとどめる（職種に関係ない項目の盛り込みすぎは反発を招く）。宛名は会社名＋代表者名、署名は本人の自署が基本（自署があれば押印なしでも書類として成立）。賠償額をあらかじめ定める条項は労働基準法第16条違反で無効。秘密保持を特に重視する職種は、別途「秘密保持誓約書」を作成するのが一般的。</w:t>
      </w:r>
    </w:p>
    <w:p>
      <w:r>
        <w:br w:type="page"/>
      </w:r>
    </w:p>
    <w:tbl>
      <w:tblPr>
        <w:tblStyle w:val="TableGrid"/>
        <w:tblW w:type="auto" w:w="0"/>
        <w:jc w:val="center"/>
        <w:tblLook w:firstColumn="1" w:firstRow="1" w:lastColumn="0" w:lastRow="0" w:noHBand="0" w:noVBand="1" w:val="04A0"/>
      </w:tblPr>
      <w:tblGrid>
        <w:gridCol w:w="10206"/>
      </w:tblGrid>
      <w:tr>
        <w:tc>
          <w:tcPr>
            <w:tcW w:type="dxa" w:w="10206"/>
            <w:shd w:val="clear" w:color="auto" w:fill="2F6FED"/>
          </w:tcPr>
          <w:p>
            <w:pPr>
              <w:jc w:val="center"/>
            </w:pPr>
            <w:r/>
            <w:r>
              <w:rPr>
                <w:rFonts w:ascii="ＭＳ Ｐゴシック" w:hAnsi="ＭＳ Ｐゴシック" w:eastAsia="ＭＳ Ｐゴシック"/>
                <w:b/>
                <w:color w:val="FFFFFF"/>
                <w:sz w:val="28"/>
              </w:rPr>
              <w:t>入社誓約書</w:t>
            </w:r>
          </w:p>
        </w:tc>
      </w:tr>
    </w:tbl>
    <w:p/>
    <w:p>
      <w:pPr>
        <w:spacing w:after="120"/>
        <w:jc w:val="left"/>
      </w:pPr>
      <w:r>
        <w:rPr>
          <w:rFonts w:ascii="ＭＳ Ｐゴシック" w:hAnsi="ＭＳ Ｐゴシック" w:eastAsia="ＭＳ Ｐゴシック"/>
          <w:b w:val="0"/>
          <w:sz w:val="22"/>
        </w:rPr>
        <w:t>みなと商事株式会社　代表取締役　鈴木 一郎　殿</w:t>
      </w:r>
    </w:p>
    <w:p>
      <w:pPr>
        <w:spacing w:after="200"/>
        <w:jc w:val="left"/>
      </w:pPr>
      <w:r>
        <w:rPr>
          <w:rFonts w:ascii="ＭＳ Ｐゴシック" w:hAnsi="ＭＳ Ｐゴシック" w:eastAsia="ＭＳ Ｐゴシック"/>
          <w:b w:val="0"/>
          <w:sz w:val="21"/>
        </w:rPr>
        <w:t>このたび貴社に入社するにあたり、下記の事項を遵守することを誓約いたします。</w:t>
      </w:r>
    </w:p>
    <w:p>
      <w:pPr>
        <w:spacing w:after="160"/>
        <w:jc w:val="left"/>
      </w:pPr>
      <w:r>
        <w:rPr>
          <w:rFonts w:ascii="ＭＳ Ｐゴシック" w:hAnsi="ＭＳ Ｐゴシック" w:eastAsia="ＭＳ Ｐゴシック"/>
          <w:b w:val="0"/>
          <w:sz w:val="21"/>
        </w:rPr>
        <w:t>1. 就業規則および諸規程を遵守し、上長の指示に従って誠実に勤務します。</w:t>
      </w:r>
    </w:p>
    <w:p>
      <w:pPr>
        <w:spacing w:after="160"/>
        <w:jc w:val="left"/>
      </w:pPr>
      <w:r>
        <w:rPr>
          <w:rFonts w:ascii="ＭＳ Ｐゴシック" w:hAnsi="ＭＳ Ｐゴシック" w:eastAsia="ＭＳ Ｐゴシック"/>
          <w:b w:val="0"/>
          <w:sz w:val="21"/>
        </w:rPr>
        <w:t>2. 業務上知り得た会社・取引先・顧客の秘密および個人情報を、在職中はもちろん退職後も第三者に漏らしません。</w:t>
      </w:r>
    </w:p>
    <w:p>
      <w:pPr>
        <w:spacing w:after="160"/>
        <w:jc w:val="left"/>
      </w:pPr>
      <w:r>
        <w:rPr>
          <w:rFonts w:ascii="ＭＳ Ｐゴシック" w:hAnsi="ＭＳ Ｐゴシック" w:eastAsia="ＭＳ Ｐゴシック"/>
          <w:b w:val="0"/>
          <w:sz w:val="21"/>
        </w:rPr>
        <w:t>3. 提出した履歴書その他の書類の記載内容に虚偽がないことを確認します。</w:t>
      </w:r>
    </w:p>
    <w:p>
      <w:pPr>
        <w:spacing w:after="160"/>
        <w:jc w:val="left"/>
      </w:pPr>
      <w:r>
        <w:rPr>
          <w:rFonts w:ascii="ＭＳ Ｐゴシック" w:hAnsi="ＭＳ Ｐゴシック" w:eastAsia="ＭＳ Ｐゴシック"/>
          <w:b w:val="0"/>
          <w:sz w:val="21"/>
        </w:rPr>
        <w:t>4. 会社の信用や名誉を損なう行為（SNS等での情報発信を含む）を行いません。</w:t>
      </w:r>
    </w:p>
    <w:p>
      <w:pPr>
        <w:spacing w:after="160"/>
        <w:jc w:val="left"/>
      </w:pPr>
      <w:r>
        <w:rPr>
          <w:rFonts w:ascii="ＭＳ Ｐゴシック" w:hAnsi="ＭＳ Ｐゴシック" w:eastAsia="ＭＳ Ｐゴシック"/>
          <w:b w:val="0"/>
          <w:sz w:val="21"/>
        </w:rPr>
        <w:t>5. 故意または重大な過失により会社に損害を与えた場合は、誠実に対応します。</w:t>
      </w:r>
    </w:p>
    <w:p/>
    <w:p>
      <w:pPr>
        <w:spacing w:after="200"/>
        <w:jc w:val="right"/>
      </w:pPr>
      <w:r>
        <w:rPr>
          <w:rFonts w:ascii="ＭＳ Ｐゴシック" w:hAnsi="ＭＳ Ｐゴシック" w:eastAsia="ＭＳ Ｐゴシック"/>
          <w:b w:val="0"/>
          <w:sz w:val="21"/>
        </w:rPr>
        <w:t>令和8年4月1日</w:t>
      </w:r>
    </w:p>
    <w:tbl>
      <w:tblPr>
        <w:tblStyle w:val="TableGrid"/>
        <w:tblW w:type="auto" w:w="0"/>
        <w:jc w:val="center"/>
        <w:tblLook w:firstColumn="1" w:firstRow="1" w:lastColumn="0" w:lastRow="0" w:noHBand="0" w:noVBand="1" w:val="04A0"/>
      </w:tblPr>
      <w:tblGrid>
        <w:gridCol w:w="5103"/>
        <w:gridCol w:w="5103"/>
      </w:tblGrid>
      <w:tr>
        <w:tc>
          <w:tcPr>
            <w:tcW w:type="dxa" w:w="2551"/>
            <w:shd w:val="clear" w:color="auto" w:fill="F5F7FA"/>
          </w:tcPr>
          <w:p>
            <w:pPr>
              <w:jc w:val="center"/>
            </w:pPr>
            <w:r/>
            <w:r>
              <w:rPr>
                <w:rFonts w:ascii="ＭＳ Ｐゴシック" w:hAnsi="ＭＳ Ｐゴシック" w:eastAsia="ＭＳ Ｐゴシック"/>
                <w:b/>
                <w:sz w:val="21"/>
              </w:rPr>
              <w:t>住所</w:t>
            </w:r>
          </w:p>
        </w:tc>
        <w:tc>
          <w:tcPr>
            <w:tcW w:type="dxa" w:w="6803"/>
          </w:tcPr>
          <w:p>
            <w:pPr>
              <w:jc w:val="left"/>
            </w:pPr>
            <w:r/>
            <w:r>
              <w:rPr>
                <w:rFonts w:ascii="ＭＳ Ｐゴシック" w:hAnsi="ＭＳ Ｐゴシック" w:eastAsia="ＭＳ Ｐゴシック"/>
                <w:b w:val="0"/>
                <w:sz w:val="21"/>
              </w:rPr>
              <w:t>横浜市西区みなと町1-2-3</w:t>
            </w:r>
          </w:p>
        </w:tc>
      </w:tr>
      <w:tr>
        <w:tc>
          <w:tcPr>
            <w:tcW w:type="dxa" w:w="2551"/>
            <w:shd w:val="clear" w:color="auto" w:fill="F5F7FA"/>
          </w:tcPr>
          <w:p>
            <w:pPr>
              <w:jc w:val="center"/>
            </w:pPr>
            <w:r/>
            <w:r>
              <w:rPr>
                <w:rFonts w:ascii="ＭＳ Ｐゴシック" w:hAnsi="ＭＳ Ｐゴシック" w:eastAsia="ＭＳ Ｐゴシック"/>
                <w:b/>
                <w:sz w:val="21"/>
              </w:rPr>
              <w:t>氏名</w:t>
            </w:r>
          </w:p>
        </w:tc>
        <w:tc>
          <w:tcPr>
            <w:tcW w:type="dxa" w:w="6803"/>
          </w:tcPr>
          <w:p>
            <w:pPr>
              <w:jc w:val="left"/>
            </w:pPr>
            <w:r/>
            <w:r>
              <w:rPr>
                <w:rFonts w:ascii="ＭＳ Ｐゴシック" w:hAnsi="ＭＳ Ｐゴシック" w:eastAsia="ＭＳ Ｐゴシック"/>
                <w:b w:val="0"/>
                <w:sz w:val="21"/>
              </w:rPr>
              <w:t>山田 太郎　㊞</w:t>
            </w:r>
          </w:p>
        </w:tc>
      </w:tr>
    </w:tbl>
    <w:p/>
    <w:p>
      <w:pPr>
        <w:spacing w:after="120"/>
        <w:jc w:val="left"/>
      </w:pPr>
      <w:r>
        <w:rPr>
          <w:rFonts w:ascii="ＭＳ Ｐゴシック" w:hAnsi="ＭＳ Ｐゴシック" w:eastAsia="ＭＳ Ｐゴシック"/>
          <w:b w:val="0"/>
          <w:sz w:val="17"/>
        </w:rPr>
        <w:t>※ 誓約事項は必要最小限にとどめる（職種に関係ない項目の盛り込みすぎは反発を招く）。宛名は会社名＋代表者名、署名は本人の自署が基本（自署があれば押印なしでも書類として成立）。賠償額をあらかじめ定める条項は労働基準法第16条違反で無効。秘密保持を特に重視する職種は、別途「秘密保持誓約書」を作成するのが一般的。</w:t>
      </w:r>
    </w:p>
    <w:sectPr w:rsidR="00FC693F" w:rsidRPr="0006063C" w:rsidSect="00034616">
      <w:pgSz w:w="11906" w:h="16838"/>
      <w:pgMar w:top="1020" w:right="850" w:bottom="102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ＭＳ Ｐゴシック" w:hAnsi="ＭＳ Ｐゴシック" w:eastAsia="ＭＳ Ｐゴシック"/>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入社誓約書</dc:title>
  <dc:subject/>
  <dc:creator>総務経理マスター（soumukeiri.com）</dc:creator>
  <cp:keywords>soumukeiri.com,テンプレート,記入例</cp:keywords>
  <dc:description>soumukeiri.com 配布用テンプレート</dc:description>
  <cp:lastModifiedBy>総務経理マスター（soumukeiri.com）</cp:lastModifiedBy>
  <cp:revision>1</cp:revision>
  <dcterms:created xsi:type="dcterms:W3CDTF">2026-06-08T09:43:04Z</dcterms:created>
  <dcterms:modified xsi:type="dcterms:W3CDTF">2026-06-08T09:43:04Z</dcterms:modified>
  <cp:category>申請書テンプレート</cp:category>
</cp:coreProperties>
</file>