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10206"/>
      </w:tblGrid>
      <w:tr>
        <w:tc>
          <w:tcPr>
            <w:tcW w:type="dxa" w:w="10206"/>
            <w:shd w:val="clear" w:color="auto" w:fill="2F6FED"/>
          </w:tcPr>
          <w:p>
            <w:pPr>
              <w:jc w:val="center"/>
            </w:pPr>
            <w:r/>
            <w:r>
              <w:rPr>
                <w:rFonts w:ascii="ＭＳ Ｐゴシック" w:hAnsi="ＭＳ Ｐゴシック" w:eastAsia="ＭＳ Ｐゴシック"/>
                <w:b/>
                <w:color w:val="FFFFFF"/>
                <w:sz w:val="28"/>
              </w:rPr>
              <w:t>御見積書</w:t>
            </w:r>
          </w:p>
        </w:tc>
      </w:tr>
    </w:tbl>
    <w:tbl>
      <w:tblPr>
        <w:tblStyle w:val="TableGrid"/>
        <w:tblW w:type="auto" w:w="0"/>
        <w:jc w:val="center"/>
        <w:tblLook w:firstColumn="1" w:firstRow="1" w:lastColumn="0" w:lastRow="0" w:noHBand="0" w:noVBand="1" w:val="04A0"/>
      </w:tblPr>
      <w:tblGrid>
        <w:gridCol w:w="2551"/>
        <w:gridCol w:w="2551"/>
        <w:gridCol w:w="2551"/>
        <w:gridCol w:w="2551"/>
      </w:tblGrid>
      <w:tr>
        <w:tc>
          <w:tcPr>
            <w:tcW w:type="dxa" w:w="1701"/>
            <w:shd w:val="clear" w:color="auto" w:fill="F5F7FA"/>
          </w:tcPr>
          <w:p>
            <w:pPr>
              <w:jc w:val="center"/>
            </w:pPr>
            <w:r/>
            <w:r>
              <w:rPr>
                <w:rFonts w:ascii="ＭＳ Ｐゴシック" w:hAnsi="ＭＳ Ｐゴシック" w:eastAsia="ＭＳ Ｐゴシック"/>
                <w:b/>
                <w:sz w:val="21"/>
              </w:rPr>
              <w:t>宛先</w:t>
            </w:r>
          </w:p>
        </w:tc>
        <w:tc>
          <w:tcPr>
            <w:tcW w:type="dxa" w:w="3685"/>
          </w:tcPr>
          <w:p>
            <w:pPr>
              <w:jc w:val="left"/>
            </w:pPr>
            <w:r/>
            <w:r>
              <w:rPr>
                <w:rFonts w:ascii="ＭＳ Ｐゴシック" w:hAnsi="ＭＳ Ｐゴシック" w:eastAsia="ＭＳ Ｐゴシック"/>
                <w:b w:val="0"/>
                <w:sz w:val="21"/>
              </w:rPr>
            </w:r>
          </w:p>
        </w:tc>
        <w:tc>
          <w:tcPr>
            <w:tcW w:type="dxa" w:w="1701"/>
            <w:shd w:val="clear" w:color="auto" w:fill="F5F7FA"/>
          </w:tcPr>
          <w:p>
            <w:pPr>
              <w:jc w:val="center"/>
            </w:pPr>
            <w:r/>
            <w:r>
              <w:rPr>
                <w:rFonts w:ascii="ＭＳ Ｐゴシック" w:hAnsi="ＭＳ Ｐゴシック" w:eastAsia="ＭＳ Ｐゴシック"/>
                <w:b/>
                <w:sz w:val="21"/>
              </w:rPr>
              <w:t>発行日</w:t>
            </w:r>
          </w:p>
        </w:tc>
        <w:tc>
          <w:tcPr>
            <w:tcW w:type="dxa" w:w="3402"/>
          </w:tcPr>
          <w:p>
            <w:pPr>
              <w:jc w:val="left"/>
            </w:pPr>
            <w:r/>
            <w:r>
              <w:rPr>
                <w:rFonts w:ascii="ＭＳ Ｐゴシック" w:hAnsi="ＭＳ Ｐゴシック" w:eastAsia="ＭＳ Ｐゴシック"/>
                <w:b w:val="0"/>
                <w:sz w:val="21"/>
              </w:rPr>
            </w:r>
          </w:p>
        </w:tc>
      </w:tr>
      <w:tr>
        <w:tc>
          <w:tcPr>
            <w:tcW w:type="dxa" w:w="1701"/>
            <w:shd w:val="clear" w:color="auto" w:fill="F5F7FA"/>
          </w:tcPr>
          <w:p>
            <w:pPr>
              <w:jc w:val="center"/>
            </w:pPr>
            <w:r/>
            <w:r>
              <w:rPr>
                <w:rFonts w:ascii="ＭＳ Ｐゴシック" w:hAnsi="ＭＳ Ｐゴシック" w:eastAsia="ＭＳ Ｐゴシック"/>
                <w:b/>
                <w:sz w:val="21"/>
              </w:rPr>
              <w:t>見積番号</w:t>
            </w:r>
          </w:p>
        </w:tc>
        <w:tc>
          <w:tcPr>
            <w:tcW w:type="dxa" w:w="3685"/>
          </w:tcPr>
          <w:p>
            <w:pPr>
              <w:jc w:val="left"/>
            </w:pPr>
            <w:r/>
            <w:r>
              <w:rPr>
                <w:rFonts w:ascii="ＭＳ Ｐゴシック" w:hAnsi="ＭＳ Ｐゴシック" w:eastAsia="ＭＳ Ｐゴシック"/>
                <w:b w:val="0"/>
                <w:sz w:val="21"/>
              </w:rPr>
            </w:r>
          </w:p>
        </w:tc>
        <w:tc>
          <w:tcPr>
            <w:tcW w:type="dxa" w:w="1701"/>
            <w:shd w:val="clear" w:color="auto" w:fill="F5F7FA"/>
          </w:tcPr>
          <w:p>
            <w:pPr>
              <w:jc w:val="center"/>
            </w:pPr>
            <w:r/>
            <w:r>
              <w:rPr>
                <w:rFonts w:ascii="ＭＳ Ｐゴシック" w:hAnsi="ＭＳ Ｐゴシック" w:eastAsia="ＭＳ Ｐゴシック"/>
                <w:b/>
                <w:sz w:val="21"/>
              </w:rPr>
              <w:t>有効期限</w:t>
            </w:r>
          </w:p>
        </w:tc>
        <w:tc>
          <w:tcPr>
            <w:tcW w:type="dxa" w:w="3402"/>
          </w:tcPr>
          <w:p>
            <w:pPr>
              <w:jc w:val="left"/>
            </w:pPr>
            <w:r/>
            <w:r>
              <w:rPr>
                <w:rFonts w:ascii="ＭＳ Ｐゴシック" w:hAnsi="ＭＳ Ｐゴシック" w:eastAsia="ＭＳ Ｐゴシック"/>
                <w:b w:val="0"/>
                <w:sz w:val="21"/>
              </w:rPr>
            </w:r>
          </w:p>
        </w:tc>
      </w:tr>
      <w:tr>
        <w:tc>
          <w:tcPr>
            <w:tcW w:type="dxa" w:w="1701"/>
            <w:shd w:val="clear" w:color="auto" w:fill="F5F7FA"/>
          </w:tcPr>
          <w:p>
            <w:pPr>
              <w:jc w:val="center"/>
            </w:pPr>
            <w:r/>
            <w:r>
              <w:rPr>
                <w:rFonts w:ascii="ＭＳ Ｐゴシック" w:hAnsi="ＭＳ Ｐゴシック" w:eastAsia="ＭＳ Ｐゴシック"/>
                <w:b/>
                <w:sz w:val="21"/>
              </w:rPr>
              <w:t>件名</w:t>
            </w:r>
          </w:p>
        </w:tc>
        <w:tc>
          <w:tcPr>
            <w:tcW w:type="dxa" w:w="3402"/>
            <w:gridSpan w:val="3"/>
          </w:tcPr>
          <w:p>
            <w:pPr>
              <w:jc w:val="left"/>
            </w:pPr>
            <w:r/>
            <w:r>
              <w:rPr>
                <w:rFonts w:ascii="ＭＳ Ｐゴシック" w:hAnsi="ＭＳ Ｐゴシック" w:eastAsia="ＭＳ Ｐゴシック"/>
                <w:b w:val="0"/>
                <w:sz w:val="21"/>
              </w:rPr>
            </w:r>
          </w:p>
        </w:tc>
      </w:tr>
      <w:tr>
        <w:tc>
          <w:tcPr>
            <w:tcW w:type="dxa" w:w="1701"/>
            <w:shd w:val="clear" w:color="auto" w:fill="F5F7FA"/>
          </w:tcPr>
          <w:p>
            <w:pPr>
              <w:jc w:val="center"/>
            </w:pPr>
            <w:r/>
            <w:r>
              <w:rPr>
                <w:rFonts w:ascii="ＭＳ Ｐゴシック" w:hAnsi="ＭＳ Ｐゴシック" w:eastAsia="ＭＳ Ｐゴシック"/>
                <w:b/>
                <w:sz w:val="21"/>
              </w:rPr>
              <w:t>発行者</w:t>
            </w:r>
          </w:p>
        </w:tc>
        <w:tc>
          <w:tcPr>
            <w:tcW w:type="dxa" w:w="3402"/>
            <w:gridSpan w:val="3"/>
          </w:tcPr>
          <w:p>
            <w:pPr>
              <w:jc w:val="left"/>
            </w:pPr>
            <w:r/>
            <w:r>
              <w:rPr>
                <w:rFonts w:ascii="ＭＳ Ｐゴシック" w:hAnsi="ＭＳ Ｐゴシック" w:eastAsia="ＭＳ Ｐゴシック"/>
                <w:b w:val="0"/>
                <w:sz w:val="21"/>
              </w:rPr>
            </w:r>
          </w:p>
        </w:tc>
      </w:tr>
      <w:tr>
        <w:tc>
          <w:tcPr>
            <w:tcW w:type="dxa" w:w="1701"/>
            <w:shd w:val="clear" w:color="auto" w:fill="F5F7FA"/>
          </w:tcPr>
          <w:p>
            <w:pPr>
              <w:jc w:val="center"/>
            </w:pPr>
            <w:r/>
            <w:r>
              <w:rPr>
                <w:rFonts w:ascii="ＭＳ Ｐゴシック" w:hAnsi="ＭＳ Ｐゴシック" w:eastAsia="ＭＳ Ｐゴシック"/>
                <w:b/>
                <w:sz w:val="21"/>
              </w:rPr>
              <w:t>住所・連絡先</w:t>
            </w:r>
          </w:p>
        </w:tc>
        <w:tc>
          <w:tcPr>
            <w:tcW w:type="dxa" w:w="3402"/>
            <w:gridSpan w:val="3"/>
          </w:tcPr>
          <w:p>
            <w:pPr>
              <w:jc w:val="left"/>
            </w:pPr>
            <w:r/>
            <w:r>
              <w:rPr>
                <w:rFonts w:ascii="ＭＳ Ｐゴシック" w:hAnsi="ＭＳ Ｐゴシック" w:eastAsia="ＭＳ Ｐゴシック"/>
                <w:b w:val="0"/>
                <w:sz w:val="21"/>
              </w:rPr>
            </w:r>
          </w:p>
        </w:tc>
      </w:tr>
    </w:tbl>
    <w:p/>
    <w:tbl>
      <w:tblPr>
        <w:tblStyle w:val="TableGrid"/>
        <w:tblW w:type="auto" w:w="0"/>
        <w:jc w:val="center"/>
        <w:tblLook w:firstColumn="1" w:firstRow="1" w:lastColumn="0" w:lastRow="0" w:noHBand="0" w:noVBand="1" w:val="04A0"/>
      </w:tblPr>
      <w:tblGrid>
        <w:gridCol w:w="1701"/>
        <w:gridCol w:w="1701"/>
        <w:gridCol w:w="1701"/>
        <w:gridCol w:w="1701"/>
        <w:gridCol w:w="1701"/>
        <w:gridCol w:w="1701"/>
      </w:tblGrid>
      <w:tr>
        <w:tc>
          <w:tcPr>
            <w:tcW w:type="dxa" w:w="1701"/>
            <w:shd w:val="clear" w:color="auto" w:fill="E8F0FE"/>
          </w:tcPr>
          <w:p>
            <w:pPr>
              <w:jc w:val="center"/>
            </w:pPr>
            <w:r/>
            <w:r>
              <w:rPr>
                <w:rFonts w:ascii="ＭＳ Ｐゴシック" w:hAnsi="ＭＳ Ｐゴシック" w:eastAsia="ＭＳ Ｐゴシック"/>
                <w:b/>
                <w:sz w:val="18"/>
              </w:rPr>
              <w:t>No</w:t>
            </w:r>
          </w:p>
        </w:tc>
        <w:tc>
          <w:tcPr>
            <w:tcW w:type="dxa" w:w="1701"/>
            <w:shd w:val="clear" w:color="auto" w:fill="E8F0FE"/>
          </w:tcPr>
          <w:p>
            <w:pPr>
              <w:jc w:val="center"/>
            </w:pPr>
            <w:r/>
            <w:r>
              <w:rPr>
                <w:rFonts w:ascii="ＭＳ Ｐゴシック" w:hAnsi="ＭＳ Ｐゴシック" w:eastAsia="ＭＳ Ｐゴシック"/>
                <w:b/>
                <w:sz w:val="18"/>
              </w:rPr>
              <w:t>品名・仕様</w:t>
            </w:r>
          </w:p>
        </w:tc>
        <w:tc>
          <w:tcPr>
            <w:tcW w:type="dxa" w:w="1701"/>
            <w:shd w:val="clear" w:color="auto" w:fill="E8F0FE"/>
          </w:tcPr>
          <w:p>
            <w:pPr>
              <w:jc w:val="center"/>
            </w:pPr>
            <w:r/>
            <w:r>
              <w:rPr>
                <w:rFonts w:ascii="ＭＳ Ｐゴシック" w:hAnsi="ＭＳ Ｐゴシック" w:eastAsia="ＭＳ Ｐゴシック"/>
                <w:b/>
                <w:sz w:val="18"/>
              </w:rPr>
              <w:t>数量</w:t>
            </w:r>
          </w:p>
        </w:tc>
        <w:tc>
          <w:tcPr>
            <w:tcW w:type="dxa" w:w="1701"/>
            <w:shd w:val="clear" w:color="auto" w:fill="E8F0FE"/>
          </w:tcPr>
          <w:p>
            <w:pPr>
              <w:jc w:val="center"/>
            </w:pPr>
            <w:r/>
            <w:r>
              <w:rPr>
                <w:rFonts w:ascii="ＭＳ Ｐゴシック" w:hAnsi="ＭＳ Ｐゴシック" w:eastAsia="ＭＳ Ｐゴシック"/>
                <w:b/>
                <w:sz w:val="18"/>
              </w:rPr>
              <w:t>単価</w:t>
            </w:r>
          </w:p>
        </w:tc>
        <w:tc>
          <w:tcPr>
            <w:tcW w:type="dxa" w:w="1701"/>
            <w:shd w:val="clear" w:color="auto" w:fill="E8F0FE"/>
          </w:tcPr>
          <w:p>
            <w:pPr>
              <w:jc w:val="center"/>
            </w:pPr>
            <w:r/>
            <w:r>
              <w:rPr>
                <w:rFonts w:ascii="ＭＳ Ｐゴシック" w:hAnsi="ＭＳ Ｐゴシック" w:eastAsia="ＭＳ Ｐゴシック"/>
                <w:b/>
                <w:sz w:val="18"/>
              </w:rPr>
              <w:t>金額(税抜)</w:t>
            </w:r>
          </w:p>
        </w:tc>
        <w:tc>
          <w:tcPr>
            <w:tcW w:type="dxa" w:w="1701"/>
            <w:shd w:val="clear" w:color="auto" w:fill="E8F0FE"/>
          </w:tcPr>
          <w:p>
            <w:pPr>
              <w:jc w:val="center"/>
            </w:pPr>
            <w:r/>
            <w:r>
              <w:rPr>
                <w:rFonts w:ascii="ＭＳ Ｐゴシック" w:hAnsi="ＭＳ Ｐゴシック" w:eastAsia="ＭＳ Ｐゴシック"/>
                <w:b/>
                <w:sz w:val="18"/>
              </w:rPr>
              <w:t>税率</w:t>
            </w:r>
          </w:p>
        </w:tc>
      </w:tr>
      <w:tr>
        <w:tc>
          <w:tcPr>
            <w:tcW w:type="dxa" w:w="1701"/>
          </w:tcPr>
          <w:p>
            <w:pPr>
              <w:jc w:val="center"/>
            </w:pPr>
            <w:r/>
            <w:r>
              <w:rPr>
                <w:rFonts w:ascii="ＭＳ Ｐゴシック" w:hAnsi="ＭＳ Ｐゴシック" w:eastAsia="ＭＳ Ｐゴシック"/>
                <w:b w:val="0"/>
                <w:sz w:val="18"/>
              </w:rPr>
            </w:r>
          </w:p>
        </w:tc>
        <w:tc>
          <w:tcPr>
            <w:tcW w:type="dxa" w:w="1701"/>
          </w:tcPr>
          <w:p>
            <w:pPr>
              <w:jc w:val="lef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r>
      <w:tr>
        <w:tc>
          <w:tcPr>
            <w:tcW w:type="dxa" w:w="1701"/>
          </w:tcPr>
          <w:p>
            <w:pPr>
              <w:jc w:val="center"/>
            </w:pPr>
            <w:r/>
            <w:r>
              <w:rPr>
                <w:rFonts w:ascii="ＭＳ Ｐゴシック" w:hAnsi="ＭＳ Ｐゴシック" w:eastAsia="ＭＳ Ｐゴシック"/>
                <w:b w:val="0"/>
                <w:sz w:val="18"/>
              </w:rPr>
            </w:r>
          </w:p>
        </w:tc>
        <w:tc>
          <w:tcPr>
            <w:tcW w:type="dxa" w:w="1701"/>
          </w:tcPr>
          <w:p>
            <w:pPr>
              <w:jc w:val="lef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r>
      <w:tr>
        <w:tc>
          <w:tcPr>
            <w:tcW w:type="dxa" w:w="5103"/>
            <w:gridSpan w:val="3"/>
            <w:shd w:val="clear" w:color="auto" w:fill="E8F0FE"/>
          </w:tcPr>
          <w:p>
            <w:pPr>
              <w:jc w:val="center"/>
            </w:pPr>
            <w:r/>
            <w:r>
              <w:rPr>
                <w:rFonts w:ascii="ＭＳ Ｐゴシック" w:hAnsi="ＭＳ Ｐゴシック" w:eastAsia="ＭＳ Ｐゴシック"/>
                <w:b/>
                <w:sz w:val="21"/>
              </w:rPr>
              <w:t>小計（税抜）</w:t>
            </w:r>
          </w:p>
        </w:tc>
        <w:tc>
          <w:tcPr>
            <w:tcW w:type="dxa" w:w="1701"/>
          </w:tcPr>
          <w:p/>
        </w:tc>
        <w:tc>
          <w:tcPr>
            <w:tcW w:type="dxa" w:w="1701"/>
          </w:tcPr>
          <w:p/>
        </w:tc>
        <w:tc>
          <w:tcPr>
            <w:tcW w:type="dxa" w:w="1701"/>
          </w:tcPr>
          <w:p/>
        </w:tc>
      </w:tr>
    </w:tbl>
    <w:p/>
    <w:tbl>
      <w:tblPr>
        <w:tblStyle w:val="TableGrid"/>
        <w:tblW w:type="auto" w:w="0"/>
        <w:jc w:val="center"/>
        <w:tblLook w:firstColumn="1" w:firstRow="1" w:lastColumn="0" w:lastRow="0" w:noHBand="0" w:noVBand="1" w:val="04A0"/>
      </w:tblPr>
      <w:tblGrid>
        <w:gridCol w:w="2551"/>
        <w:gridCol w:w="2551"/>
        <w:gridCol w:w="2551"/>
        <w:gridCol w:w="2551"/>
      </w:tblGrid>
      <w:tr>
        <w:tc>
          <w:tcPr>
            <w:tcW w:type="dxa" w:w="2551"/>
            <w:shd w:val="clear" w:color="auto" w:fill="F5F7FA"/>
          </w:tcPr>
          <w:p>
            <w:pPr>
              <w:jc w:val="center"/>
            </w:pPr>
            <w:r/>
            <w:r>
              <w:rPr>
                <w:rFonts w:ascii="ＭＳ Ｐゴシック" w:hAnsi="ＭＳ Ｐゴシック" w:eastAsia="ＭＳ Ｐゴシック"/>
                <w:b/>
                <w:sz w:val="21"/>
              </w:rPr>
              <w:t>消費税(10%)</w:t>
            </w:r>
          </w:p>
        </w:tc>
        <w:tc>
          <w:tcPr>
            <w:tcW w:type="dxa" w:w="2551"/>
          </w:tcPr>
          <w:p>
            <w:pPr>
              <w:jc w:val="left"/>
            </w:pPr>
            <w:r/>
            <w:r>
              <w:rPr>
                <w:rFonts w:ascii="ＭＳ Ｐゴシック" w:hAnsi="ＭＳ Ｐゴシック" w:eastAsia="ＭＳ Ｐゴシック"/>
                <w:b w:val="0"/>
                <w:sz w:val="21"/>
              </w:rPr>
            </w:r>
          </w:p>
        </w:tc>
        <w:tc>
          <w:tcPr>
            <w:tcW w:type="dxa" w:w="2551"/>
            <w:shd w:val="clear" w:color="auto" w:fill="F5F7FA"/>
          </w:tcPr>
          <w:p>
            <w:pPr>
              <w:jc w:val="center"/>
            </w:pPr>
            <w:r/>
            <w:r>
              <w:rPr>
                <w:rFonts w:ascii="ＭＳ Ｐゴシック" w:hAnsi="ＭＳ Ｐゴシック" w:eastAsia="ＭＳ Ｐゴシック"/>
                <w:b/>
                <w:sz w:val="21"/>
              </w:rPr>
              <w:t>合計(税込)</w:t>
            </w:r>
          </w:p>
        </w:tc>
        <w:tc>
          <w:tcPr>
            <w:tcW w:type="dxa" w:w="2551"/>
          </w:tcPr>
          <w:p>
            <w:pPr>
              <w:jc w:val="left"/>
            </w:pPr>
            <w:r/>
            <w:r>
              <w:rPr>
                <w:rFonts w:ascii="ＭＳ Ｐゴシック" w:hAnsi="ＭＳ Ｐゴシック" w:eastAsia="ＭＳ Ｐゴシック"/>
                <w:b w:val="0"/>
                <w:sz w:val="21"/>
              </w:rPr>
            </w:r>
          </w:p>
        </w:tc>
      </w:tr>
      <w:tr>
        <w:tc>
          <w:tcPr>
            <w:tcW w:type="dxa" w:w="2551"/>
            <w:shd w:val="clear" w:color="auto" w:fill="F5F7FA"/>
          </w:tcPr>
          <w:p>
            <w:pPr>
              <w:jc w:val="center"/>
            </w:pPr>
            <w:r/>
            <w:r>
              <w:rPr>
                <w:rFonts w:ascii="ＭＳ Ｐゴシック" w:hAnsi="ＭＳ Ｐゴシック" w:eastAsia="ＭＳ Ｐゴシック"/>
                <w:b/>
                <w:sz w:val="21"/>
              </w:rPr>
              <w:t>備考</w:t>
            </w:r>
          </w:p>
        </w:tc>
        <w:tc>
          <w:tcPr>
            <w:tcW w:type="dxa" w:w="7653"/>
            <w:gridSpan w:val="3"/>
          </w:tcPr>
          <w:p>
            <w:pPr>
              <w:jc w:val="left"/>
            </w:pPr>
            <w:r/>
            <w:r>
              <w:rPr>
                <w:rFonts w:ascii="ＭＳ Ｐゴシック" w:hAnsi="ＭＳ Ｐゴシック" w:eastAsia="ＭＳ Ｐゴシック"/>
                <w:b w:val="0"/>
                <w:sz w:val="21"/>
              </w:rPr>
            </w:r>
          </w:p>
        </w:tc>
      </w:tr>
      <w:tr>
        <w:tc>
          <w:tcPr>
            <w:tcW w:type="dxa" w:w="2551"/>
            <w:shd w:val="clear" w:color="auto" w:fill="F5F7FA"/>
          </w:tcPr>
          <w:p>
            <w:pPr>
              <w:jc w:val="center"/>
            </w:pPr>
            <w:r/>
            <w:r>
              <w:rPr>
                <w:rFonts w:ascii="ＭＳ Ｐゴシック" w:hAnsi="ＭＳ Ｐゴシック" w:eastAsia="ＭＳ Ｐゴシック"/>
                <w:b/>
                <w:sz w:val="21"/>
              </w:rPr>
            </w:r>
          </w:p>
        </w:tc>
        <w:tc>
          <w:tcPr>
            <w:tcW w:type="dxa" w:w="7653"/>
            <w:gridSpan w:val="3"/>
          </w:tcPr>
          <w:p>
            <w:pPr>
              <w:jc w:val="left"/>
            </w:pPr>
            <w:r/>
            <w:r>
              <w:rPr>
                <w:rFonts w:ascii="ＭＳ Ｐゴシック" w:hAnsi="ＭＳ Ｐゴシック" w:eastAsia="ＭＳ Ｐゴシック"/>
                <w:b w:val="0"/>
                <w:sz w:val="21"/>
              </w:rPr>
            </w:r>
          </w:p>
        </w:tc>
      </w:tr>
    </w:tbl>
    <w:p>
      <w:r>
        <w:rPr>
          <w:rFonts w:ascii="ＭＳ Ｐゴシック" w:hAnsi="ＭＳ Ｐゴシック"/>
          <w:sz w:val="17"/>
        </w:rPr>
        <w:t>※ 金額だけでなく「含まれる範囲・含まれない範囲（除外事項）」「納期」「支払条件」「有効期限」を書き切ることがトラブル防止の要。改訂時は見積番号に枝番（-02 等）を付けて版管理する。値引きは明細にマイナス行で見せると先方の社内稟議が通りやすい。見積書に収入印紙・インボイス登録番号は不要。控えも税法上の書類として原則7年保存する。</w:t>
      </w:r>
    </w:p>
    <w:p>
      <w:r>
        <w:br w:type="page"/>
      </w:r>
    </w:p>
    <w:tbl>
      <w:tblPr>
        <w:tblStyle w:val="TableGrid"/>
        <w:tblW w:type="auto" w:w="0"/>
        <w:jc w:val="center"/>
        <w:tblLook w:firstColumn="1" w:firstRow="1" w:lastColumn="0" w:lastRow="0" w:noHBand="0" w:noVBand="1" w:val="04A0"/>
      </w:tblPr>
      <w:tblGrid>
        <w:gridCol w:w="10206"/>
      </w:tblGrid>
      <w:tr>
        <w:tc>
          <w:tcPr>
            <w:tcW w:type="dxa" w:w="10206"/>
            <w:shd w:val="clear" w:color="auto" w:fill="2F6FED"/>
          </w:tcPr>
          <w:p>
            <w:pPr>
              <w:jc w:val="center"/>
            </w:pPr>
            <w:r/>
            <w:r>
              <w:rPr>
                <w:rFonts w:ascii="ＭＳ Ｐゴシック" w:hAnsi="ＭＳ Ｐゴシック" w:eastAsia="ＭＳ Ｐゴシック"/>
                <w:b/>
                <w:color w:val="FFFFFF"/>
                <w:sz w:val="28"/>
              </w:rPr>
              <w:t>御見積書</w:t>
            </w:r>
          </w:p>
        </w:tc>
      </w:tr>
    </w:tbl>
    <w:tbl>
      <w:tblPr>
        <w:tblStyle w:val="TableGrid"/>
        <w:tblW w:type="auto" w:w="0"/>
        <w:jc w:val="center"/>
        <w:tblLook w:firstColumn="1" w:firstRow="1" w:lastColumn="0" w:lastRow="0" w:noHBand="0" w:noVBand="1" w:val="04A0"/>
      </w:tblPr>
      <w:tblGrid>
        <w:gridCol w:w="2551"/>
        <w:gridCol w:w="2551"/>
        <w:gridCol w:w="2551"/>
        <w:gridCol w:w="2551"/>
      </w:tblGrid>
      <w:tr>
        <w:tc>
          <w:tcPr>
            <w:tcW w:type="dxa" w:w="1701"/>
            <w:shd w:val="clear" w:color="auto" w:fill="F5F7FA"/>
          </w:tcPr>
          <w:p>
            <w:pPr>
              <w:jc w:val="center"/>
            </w:pPr>
            <w:r/>
            <w:r>
              <w:rPr>
                <w:rFonts w:ascii="ＭＳ Ｐゴシック" w:hAnsi="ＭＳ Ｐゴシック" w:eastAsia="ＭＳ Ｐゴシック"/>
                <w:b/>
                <w:sz w:val="21"/>
              </w:rPr>
              <w:t>宛先</w:t>
            </w:r>
          </w:p>
        </w:tc>
        <w:tc>
          <w:tcPr>
            <w:tcW w:type="dxa" w:w="3685"/>
          </w:tcPr>
          <w:p>
            <w:pPr>
              <w:jc w:val="left"/>
            </w:pPr>
            <w:r/>
            <w:r>
              <w:rPr>
                <w:rFonts w:ascii="ＭＳ Ｐゴシック" w:hAnsi="ＭＳ Ｐゴシック" w:eastAsia="ＭＳ Ｐゴシック"/>
                <w:b w:val="0"/>
                <w:sz w:val="21"/>
              </w:rPr>
              <w:t>横浜物産株式会社 御中</w:t>
            </w:r>
          </w:p>
        </w:tc>
        <w:tc>
          <w:tcPr>
            <w:tcW w:type="dxa" w:w="1701"/>
            <w:shd w:val="clear" w:color="auto" w:fill="F5F7FA"/>
          </w:tcPr>
          <w:p>
            <w:pPr>
              <w:jc w:val="center"/>
            </w:pPr>
            <w:r/>
            <w:r>
              <w:rPr>
                <w:rFonts w:ascii="ＭＳ Ｐゴシック" w:hAnsi="ＭＳ Ｐゴシック" w:eastAsia="ＭＳ Ｐゴシック"/>
                <w:b/>
                <w:sz w:val="21"/>
              </w:rPr>
              <w:t>発行日</w:t>
            </w:r>
          </w:p>
        </w:tc>
        <w:tc>
          <w:tcPr>
            <w:tcW w:type="dxa" w:w="3402"/>
          </w:tcPr>
          <w:p>
            <w:pPr>
              <w:jc w:val="left"/>
            </w:pPr>
            <w:r/>
            <w:r>
              <w:rPr>
                <w:rFonts w:ascii="ＭＳ Ｐゴシック" w:hAnsi="ＭＳ Ｐゴシック" w:eastAsia="ＭＳ Ｐゴシック"/>
                <w:b w:val="0"/>
                <w:sz w:val="21"/>
              </w:rPr>
              <w:t>令和8年6月10日</w:t>
            </w:r>
          </w:p>
        </w:tc>
      </w:tr>
      <w:tr>
        <w:tc>
          <w:tcPr>
            <w:tcW w:type="dxa" w:w="1701"/>
            <w:shd w:val="clear" w:color="auto" w:fill="F5F7FA"/>
          </w:tcPr>
          <w:p>
            <w:pPr>
              <w:jc w:val="center"/>
            </w:pPr>
            <w:r/>
            <w:r>
              <w:rPr>
                <w:rFonts w:ascii="ＭＳ Ｐゴシック" w:hAnsi="ＭＳ Ｐゴシック" w:eastAsia="ＭＳ Ｐゴシック"/>
                <w:b/>
                <w:sz w:val="21"/>
              </w:rPr>
              <w:t>見積番号</w:t>
            </w:r>
          </w:p>
        </w:tc>
        <w:tc>
          <w:tcPr>
            <w:tcW w:type="dxa" w:w="3685"/>
          </w:tcPr>
          <w:p>
            <w:pPr>
              <w:jc w:val="left"/>
            </w:pPr>
            <w:r/>
            <w:r>
              <w:rPr>
                <w:rFonts w:ascii="ＭＳ Ｐゴシック" w:hAnsi="ＭＳ Ｐゴシック" w:eastAsia="ＭＳ Ｐゴシック"/>
                <w:b w:val="0"/>
                <w:sz w:val="21"/>
              </w:rPr>
              <w:t>Q-2026-0087</w:t>
            </w:r>
          </w:p>
        </w:tc>
        <w:tc>
          <w:tcPr>
            <w:tcW w:type="dxa" w:w="1701"/>
            <w:shd w:val="clear" w:color="auto" w:fill="F5F7FA"/>
          </w:tcPr>
          <w:p>
            <w:pPr>
              <w:jc w:val="center"/>
            </w:pPr>
            <w:r/>
            <w:r>
              <w:rPr>
                <w:rFonts w:ascii="ＭＳ Ｐゴシック" w:hAnsi="ＭＳ Ｐゴシック" w:eastAsia="ＭＳ Ｐゴシック"/>
                <w:b/>
                <w:sz w:val="21"/>
              </w:rPr>
              <w:t>有効期限</w:t>
            </w:r>
          </w:p>
        </w:tc>
        <w:tc>
          <w:tcPr>
            <w:tcW w:type="dxa" w:w="3402"/>
          </w:tcPr>
          <w:p>
            <w:pPr>
              <w:jc w:val="left"/>
            </w:pPr>
            <w:r/>
            <w:r>
              <w:rPr>
                <w:rFonts w:ascii="ＭＳ Ｐゴシック" w:hAnsi="ＭＳ Ｐゴシック" w:eastAsia="ＭＳ Ｐゴシック"/>
                <w:b w:val="0"/>
                <w:sz w:val="21"/>
              </w:rPr>
              <w:t>発行日より1か月</w:t>
            </w:r>
          </w:p>
        </w:tc>
      </w:tr>
      <w:tr>
        <w:tc>
          <w:tcPr>
            <w:tcW w:type="dxa" w:w="1701"/>
            <w:shd w:val="clear" w:color="auto" w:fill="F5F7FA"/>
          </w:tcPr>
          <w:p>
            <w:pPr>
              <w:jc w:val="center"/>
            </w:pPr>
            <w:r/>
            <w:r>
              <w:rPr>
                <w:rFonts w:ascii="ＭＳ Ｐゴシック" w:hAnsi="ＭＳ Ｐゴシック" w:eastAsia="ＭＳ Ｐゴシック"/>
                <w:b/>
                <w:sz w:val="21"/>
              </w:rPr>
              <w:t>件名</w:t>
            </w:r>
          </w:p>
        </w:tc>
        <w:tc>
          <w:tcPr>
            <w:tcW w:type="dxa" w:w="3402"/>
            <w:gridSpan w:val="3"/>
          </w:tcPr>
          <w:p>
            <w:pPr>
              <w:jc w:val="left"/>
            </w:pPr>
            <w:r/>
            <w:r>
              <w:rPr>
                <w:rFonts w:ascii="ＭＳ Ｐゴシック" w:hAnsi="ＭＳ Ｐゴシック" w:eastAsia="ＭＳ Ｐゴシック"/>
                <w:b w:val="0"/>
                <w:sz w:val="21"/>
              </w:rPr>
              <w:t>本社オフィス 事務用品 定期納入の件</w:t>
            </w:r>
          </w:p>
        </w:tc>
      </w:tr>
      <w:tr>
        <w:tc>
          <w:tcPr>
            <w:tcW w:type="dxa" w:w="1701"/>
            <w:shd w:val="clear" w:color="auto" w:fill="F5F7FA"/>
          </w:tcPr>
          <w:p>
            <w:pPr>
              <w:jc w:val="center"/>
            </w:pPr>
            <w:r/>
            <w:r>
              <w:rPr>
                <w:rFonts w:ascii="ＭＳ Ｐゴシック" w:hAnsi="ＭＳ Ｐゴシック" w:eastAsia="ＭＳ Ｐゴシック"/>
                <w:b/>
                <w:sz w:val="21"/>
              </w:rPr>
              <w:t>発行者</w:t>
            </w:r>
          </w:p>
        </w:tc>
        <w:tc>
          <w:tcPr>
            <w:tcW w:type="dxa" w:w="3402"/>
            <w:gridSpan w:val="3"/>
          </w:tcPr>
          <w:p>
            <w:pPr>
              <w:jc w:val="left"/>
            </w:pPr>
            <w:r/>
            <w:r>
              <w:rPr>
                <w:rFonts w:ascii="ＭＳ Ｐゴシック" w:hAnsi="ＭＳ Ｐゴシック" w:eastAsia="ＭＳ Ｐゴシック"/>
                <w:b w:val="0"/>
                <w:sz w:val="21"/>
              </w:rPr>
              <w:t>東京商事株式会社</w:t>
            </w:r>
          </w:p>
        </w:tc>
      </w:tr>
      <w:tr>
        <w:tc>
          <w:tcPr>
            <w:tcW w:type="dxa" w:w="1701"/>
            <w:shd w:val="clear" w:color="auto" w:fill="F5F7FA"/>
          </w:tcPr>
          <w:p>
            <w:pPr>
              <w:jc w:val="center"/>
            </w:pPr>
            <w:r/>
            <w:r>
              <w:rPr>
                <w:rFonts w:ascii="ＭＳ Ｐゴシック" w:hAnsi="ＭＳ Ｐゴシック" w:eastAsia="ＭＳ Ｐゴシック"/>
                <w:b/>
                <w:sz w:val="21"/>
              </w:rPr>
              <w:t>住所・連絡先</w:t>
            </w:r>
          </w:p>
        </w:tc>
        <w:tc>
          <w:tcPr>
            <w:tcW w:type="dxa" w:w="3402"/>
            <w:gridSpan w:val="3"/>
          </w:tcPr>
          <w:p>
            <w:pPr>
              <w:jc w:val="left"/>
            </w:pPr>
            <w:r/>
            <w:r>
              <w:rPr>
                <w:rFonts w:ascii="ＭＳ Ｐゴシック" w:hAnsi="ＭＳ Ｐゴシック" w:eastAsia="ＭＳ Ｐゴシック"/>
                <w:b w:val="0"/>
                <w:sz w:val="21"/>
              </w:rPr>
              <w:t>〒100-0001 東京都千代田区丸の内1-2-3　TEL 03-1234-5678</w:t>
            </w:r>
          </w:p>
        </w:tc>
      </w:tr>
    </w:tbl>
    <w:p/>
    <w:tbl>
      <w:tblPr>
        <w:tblStyle w:val="TableGrid"/>
        <w:tblW w:type="auto" w:w="0"/>
        <w:jc w:val="center"/>
        <w:tblLook w:firstColumn="1" w:firstRow="1" w:lastColumn="0" w:lastRow="0" w:noHBand="0" w:noVBand="1" w:val="04A0"/>
      </w:tblPr>
      <w:tblGrid>
        <w:gridCol w:w="1701"/>
        <w:gridCol w:w="1701"/>
        <w:gridCol w:w="1701"/>
        <w:gridCol w:w="1701"/>
        <w:gridCol w:w="1701"/>
        <w:gridCol w:w="1701"/>
      </w:tblGrid>
      <w:tr>
        <w:tc>
          <w:tcPr>
            <w:tcW w:type="dxa" w:w="1701"/>
            <w:shd w:val="clear" w:color="auto" w:fill="E8F0FE"/>
          </w:tcPr>
          <w:p>
            <w:pPr>
              <w:jc w:val="center"/>
            </w:pPr>
            <w:r/>
            <w:r>
              <w:rPr>
                <w:rFonts w:ascii="ＭＳ Ｐゴシック" w:hAnsi="ＭＳ Ｐゴシック" w:eastAsia="ＭＳ Ｐゴシック"/>
                <w:b/>
                <w:sz w:val="18"/>
              </w:rPr>
              <w:t>No</w:t>
            </w:r>
          </w:p>
        </w:tc>
        <w:tc>
          <w:tcPr>
            <w:tcW w:type="dxa" w:w="1701"/>
            <w:shd w:val="clear" w:color="auto" w:fill="E8F0FE"/>
          </w:tcPr>
          <w:p>
            <w:pPr>
              <w:jc w:val="center"/>
            </w:pPr>
            <w:r/>
            <w:r>
              <w:rPr>
                <w:rFonts w:ascii="ＭＳ Ｐゴシック" w:hAnsi="ＭＳ Ｐゴシック" w:eastAsia="ＭＳ Ｐゴシック"/>
                <w:b/>
                <w:sz w:val="18"/>
              </w:rPr>
              <w:t>品名・仕様</w:t>
            </w:r>
          </w:p>
        </w:tc>
        <w:tc>
          <w:tcPr>
            <w:tcW w:type="dxa" w:w="1701"/>
            <w:shd w:val="clear" w:color="auto" w:fill="E8F0FE"/>
          </w:tcPr>
          <w:p>
            <w:pPr>
              <w:jc w:val="center"/>
            </w:pPr>
            <w:r/>
            <w:r>
              <w:rPr>
                <w:rFonts w:ascii="ＭＳ Ｐゴシック" w:hAnsi="ＭＳ Ｐゴシック" w:eastAsia="ＭＳ Ｐゴシック"/>
                <w:b/>
                <w:sz w:val="18"/>
              </w:rPr>
              <w:t>数量</w:t>
            </w:r>
          </w:p>
        </w:tc>
        <w:tc>
          <w:tcPr>
            <w:tcW w:type="dxa" w:w="1701"/>
            <w:shd w:val="clear" w:color="auto" w:fill="E8F0FE"/>
          </w:tcPr>
          <w:p>
            <w:pPr>
              <w:jc w:val="center"/>
            </w:pPr>
            <w:r/>
            <w:r>
              <w:rPr>
                <w:rFonts w:ascii="ＭＳ Ｐゴシック" w:hAnsi="ＭＳ Ｐゴシック" w:eastAsia="ＭＳ Ｐゴシック"/>
                <w:b/>
                <w:sz w:val="18"/>
              </w:rPr>
              <w:t>単価</w:t>
            </w:r>
          </w:p>
        </w:tc>
        <w:tc>
          <w:tcPr>
            <w:tcW w:type="dxa" w:w="1701"/>
            <w:shd w:val="clear" w:color="auto" w:fill="E8F0FE"/>
          </w:tcPr>
          <w:p>
            <w:pPr>
              <w:jc w:val="center"/>
            </w:pPr>
            <w:r/>
            <w:r>
              <w:rPr>
                <w:rFonts w:ascii="ＭＳ Ｐゴシック" w:hAnsi="ＭＳ Ｐゴシック" w:eastAsia="ＭＳ Ｐゴシック"/>
                <w:b/>
                <w:sz w:val="18"/>
              </w:rPr>
              <w:t>金額(税抜)</w:t>
            </w:r>
          </w:p>
        </w:tc>
        <w:tc>
          <w:tcPr>
            <w:tcW w:type="dxa" w:w="1701"/>
            <w:shd w:val="clear" w:color="auto" w:fill="E8F0FE"/>
          </w:tcPr>
          <w:p>
            <w:pPr>
              <w:jc w:val="center"/>
            </w:pPr>
            <w:r/>
            <w:r>
              <w:rPr>
                <w:rFonts w:ascii="ＭＳ Ｐゴシック" w:hAnsi="ＭＳ Ｐゴシック" w:eastAsia="ＭＳ Ｐゴシック"/>
                <w:b/>
                <w:sz w:val="18"/>
              </w:rPr>
              <w:t>税率</w:t>
            </w:r>
          </w:p>
        </w:tc>
      </w:tr>
      <w:tr>
        <w:tc>
          <w:tcPr>
            <w:tcW w:type="dxa" w:w="1701"/>
          </w:tcPr>
          <w:p>
            <w:pPr>
              <w:jc w:val="center"/>
            </w:pPr>
            <w:r/>
            <w:r>
              <w:rPr>
                <w:rFonts w:ascii="ＭＳ Ｐゴシック" w:hAnsi="ＭＳ Ｐゴシック" w:eastAsia="ＭＳ Ｐゴシック"/>
                <w:b w:val="0"/>
                <w:sz w:val="18"/>
              </w:rPr>
              <w:t>1</w:t>
            </w:r>
          </w:p>
        </w:tc>
        <w:tc>
          <w:tcPr>
            <w:tcW w:type="dxa" w:w="1701"/>
          </w:tcPr>
          <w:p>
            <w:pPr>
              <w:jc w:val="left"/>
            </w:pPr>
            <w:r/>
            <w:r>
              <w:rPr>
                <w:rFonts w:ascii="ＭＳ Ｐゴシック" w:hAnsi="ＭＳ Ｐゴシック" w:eastAsia="ＭＳ Ｐゴシック"/>
                <w:b w:val="0"/>
                <w:sz w:val="18"/>
              </w:rPr>
              <w:t>コピー用紙 A4 (5,000枚/箱)</w:t>
            </w:r>
          </w:p>
        </w:tc>
        <w:tc>
          <w:tcPr>
            <w:tcW w:type="dxa" w:w="1701"/>
          </w:tcPr>
          <w:p>
            <w:pPr>
              <w:jc w:val="center"/>
            </w:pPr>
            <w:r/>
            <w:r>
              <w:rPr>
                <w:rFonts w:ascii="ＭＳ Ｐゴシック" w:hAnsi="ＭＳ Ｐゴシック" w:eastAsia="ＭＳ Ｐゴシック"/>
                <w:b w:val="0"/>
                <w:sz w:val="18"/>
              </w:rPr>
              <w:t>10</w:t>
            </w:r>
          </w:p>
        </w:tc>
        <w:tc>
          <w:tcPr>
            <w:tcW w:type="dxa" w:w="1701"/>
          </w:tcPr>
          <w:p>
            <w:pPr>
              <w:jc w:val="right"/>
            </w:pPr>
            <w:r/>
            <w:r>
              <w:rPr>
                <w:rFonts w:ascii="ＭＳ Ｐゴシック" w:hAnsi="ＭＳ Ｐゴシック" w:eastAsia="ＭＳ Ｐゴシック"/>
                <w:b w:val="0"/>
                <w:sz w:val="18"/>
              </w:rPr>
              <w:t>3,000</w:t>
            </w:r>
          </w:p>
        </w:tc>
        <w:tc>
          <w:tcPr>
            <w:tcW w:type="dxa" w:w="1701"/>
          </w:tcPr>
          <w:p>
            <w:pPr>
              <w:jc w:val="right"/>
            </w:pPr>
            <w:r/>
            <w:r>
              <w:rPr>
                <w:rFonts w:ascii="ＭＳ Ｐゴシック" w:hAnsi="ＭＳ Ｐゴシック" w:eastAsia="ＭＳ Ｐゴシック"/>
                <w:b w:val="0"/>
                <w:sz w:val="18"/>
              </w:rPr>
              <w:t>30,000</w:t>
            </w:r>
          </w:p>
        </w:tc>
        <w:tc>
          <w:tcPr>
            <w:tcW w:type="dxa" w:w="1701"/>
          </w:tcPr>
          <w:p>
            <w:pPr>
              <w:jc w:val="center"/>
            </w:pPr>
            <w:r/>
            <w:r>
              <w:rPr>
                <w:rFonts w:ascii="ＭＳ Ｐゴシック" w:hAnsi="ＭＳ Ｐゴシック" w:eastAsia="ＭＳ Ｐゴシック"/>
                <w:b w:val="0"/>
                <w:sz w:val="18"/>
              </w:rPr>
              <w:t>10%</w:t>
            </w:r>
          </w:p>
        </w:tc>
      </w:tr>
      <w:tr>
        <w:tc>
          <w:tcPr>
            <w:tcW w:type="dxa" w:w="1701"/>
          </w:tcPr>
          <w:p>
            <w:pPr>
              <w:jc w:val="center"/>
            </w:pPr>
            <w:r/>
            <w:r>
              <w:rPr>
                <w:rFonts w:ascii="ＭＳ Ｐゴシック" w:hAnsi="ＭＳ Ｐゴシック" w:eastAsia="ＭＳ Ｐゴシック"/>
                <w:b w:val="0"/>
                <w:sz w:val="18"/>
              </w:rPr>
              <w:t>2</w:t>
            </w:r>
          </w:p>
        </w:tc>
        <w:tc>
          <w:tcPr>
            <w:tcW w:type="dxa" w:w="1701"/>
          </w:tcPr>
          <w:p>
            <w:pPr>
              <w:jc w:val="left"/>
            </w:pPr>
            <w:r/>
            <w:r>
              <w:rPr>
                <w:rFonts w:ascii="ＭＳ Ｐゴシック" w:hAnsi="ＭＳ Ｐゴシック" w:eastAsia="ＭＳ Ｐゴシック"/>
                <w:b w:val="0"/>
                <w:sz w:val="18"/>
              </w:rPr>
              <w:t>事務用品セット 一式</w:t>
            </w:r>
          </w:p>
        </w:tc>
        <w:tc>
          <w:tcPr>
            <w:tcW w:type="dxa" w:w="1701"/>
          </w:tcPr>
          <w:p>
            <w:pPr>
              <w:jc w:val="center"/>
            </w:pPr>
            <w:r/>
            <w:r>
              <w:rPr>
                <w:rFonts w:ascii="ＭＳ Ｐゴシック" w:hAnsi="ＭＳ Ｐゴシック" w:eastAsia="ＭＳ Ｐゴシック"/>
                <w:b w:val="0"/>
                <w:sz w:val="18"/>
              </w:rPr>
              <w:t>1</w:t>
            </w:r>
          </w:p>
        </w:tc>
        <w:tc>
          <w:tcPr>
            <w:tcW w:type="dxa" w:w="1701"/>
          </w:tcPr>
          <w:p>
            <w:pPr>
              <w:jc w:val="right"/>
            </w:pPr>
            <w:r/>
            <w:r>
              <w:rPr>
                <w:rFonts w:ascii="ＭＳ Ｐゴシック" w:hAnsi="ＭＳ Ｐゴシック" w:eastAsia="ＭＳ Ｐゴシック"/>
                <w:b w:val="0"/>
                <w:sz w:val="18"/>
              </w:rPr>
              <w:t>18,000</w:t>
            </w:r>
          </w:p>
        </w:tc>
        <w:tc>
          <w:tcPr>
            <w:tcW w:type="dxa" w:w="1701"/>
          </w:tcPr>
          <w:p>
            <w:pPr>
              <w:jc w:val="right"/>
            </w:pPr>
            <w:r/>
            <w:r>
              <w:rPr>
                <w:rFonts w:ascii="ＭＳ Ｐゴシック" w:hAnsi="ＭＳ Ｐゴシック" w:eastAsia="ＭＳ Ｐゴシック"/>
                <w:b w:val="0"/>
                <w:sz w:val="18"/>
              </w:rPr>
              <w:t>18,000</w:t>
            </w:r>
          </w:p>
        </w:tc>
        <w:tc>
          <w:tcPr>
            <w:tcW w:type="dxa" w:w="1701"/>
          </w:tcPr>
          <w:p>
            <w:pPr>
              <w:jc w:val="center"/>
            </w:pPr>
            <w:r/>
            <w:r>
              <w:rPr>
                <w:rFonts w:ascii="ＭＳ Ｐゴシック" w:hAnsi="ＭＳ Ｐゴシック" w:eastAsia="ＭＳ Ｐゴシック"/>
                <w:b w:val="0"/>
                <w:sz w:val="18"/>
              </w:rPr>
              <w:t>10%</w:t>
            </w:r>
          </w:p>
        </w:tc>
      </w:tr>
      <w:tr>
        <w:tc>
          <w:tcPr>
            <w:tcW w:type="dxa" w:w="1701"/>
          </w:tcPr>
          <w:p>
            <w:pPr>
              <w:jc w:val="center"/>
            </w:pPr>
            <w:r/>
            <w:r>
              <w:rPr>
                <w:rFonts w:ascii="ＭＳ Ｐゴシック" w:hAnsi="ＭＳ Ｐゴシック" w:eastAsia="ＭＳ Ｐゴシック"/>
                <w:b w:val="0"/>
                <w:sz w:val="18"/>
              </w:rPr>
              <w:t>3</w:t>
            </w:r>
          </w:p>
        </w:tc>
        <w:tc>
          <w:tcPr>
            <w:tcW w:type="dxa" w:w="1701"/>
          </w:tcPr>
          <w:p>
            <w:pPr>
              <w:jc w:val="left"/>
            </w:pPr>
            <w:r/>
            <w:r>
              <w:rPr>
                <w:rFonts w:ascii="ＭＳ Ｐゴシック" w:hAnsi="ＭＳ Ｐゴシック" w:eastAsia="ＭＳ Ｐゴシック"/>
                <w:b w:val="0"/>
                <w:sz w:val="18"/>
              </w:rPr>
              <w:t>お値引き</w:t>
            </w:r>
          </w:p>
        </w:tc>
        <w:tc>
          <w:tcPr>
            <w:tcW w:type="dxa" w:w="1701"/>
          </w:tcPr>
          <w:p>
            <w:pPr>
              <w:jc w:val="center"/>
            </w:pPr>
            <w:r/>
            <w:r>
              <w:rPr>
                <w:rFonts w:ascii="ＭＳ Ｐゴシック" w:hAnsi="ＭＳ Ｐゴシック" w:eastAsia="ＭＳ Ｐゴシック"/>
                <w:b w:val="0"/>
                <w:sz w:val="18"/>
              </w:rPr>
              <w:t>1</w:t>
            </w:r>
          </w:p>
        </w:tc>
        <w:tc>
          <w:tcPr>
            <w:tcW w:type="dxa" w:w="1701"/>
          </w:tcPr>
          <w:p>
            <w:pPr>
              <w:jc w:val="right"/>
            </w:pPr>
            <w:r/>
            <w:r>
              <w:rPr>
                <w:rFonts w:ascii="ＭＳ Ｐゴシック" w:hAnsi="ＭＳ Ｐゴシック" w:eastAsia="ＭＳ Ｐゴシック"/>
                <w:b w:val="0"/>
                <w:sz w:val="18"/>
              </w:rPr>
              <w:t>-3,000</w:t>
            </w:r>
          </w:p>
        </w:tc>
        <w:tc>
          <w:tcPr>
            <w:tcW w:type="dxa" w:w="1701"/>
          </w:tcPr>
          <w:p>
            <w:pPr>
              <w:jc w:val="right"/>
            </w:pPr>
            <w:r/>
            <w:r>
              <w:rPr>
                <w:rFonts w:ascii="ＭＳ Ｐゴシック" w:hAnsi="ＭＳ Ｐゴシック" w:eastAsia="ＭＳ Ｐゴシック"/>
                <w:b w:val="0"/>
                <w:sz w:val="18"/>
              </w:rPr>
              <w:t>-3,000</w:t>
            </w:r>
          </w:p>
        </w:tc>
        <w:tc>
          <w:tcPr>
            <w:tcW w:type="dxa" w:w="1701"/>
          </w:tcPr>
          <w:p>
            <w:pPr>
              <w:jc w:val="center"/>
            </w:pPr>
            <w:r/>
            <w:r>
              <w:rPr>
                <w:rFonts w:ascii="ＭＳ Ｐゴシック" w:hAnsi="ＭＳ Ｐゴシック" w:eastAsia="ＭＳ Ｐゴシック"/>
                <w:b w:val="0"/>
                <w:sz w:val="18"/>
              </w:rPr>
              <w:t>10%</w:t>
            </w:r>
          </w:p>
        </w:tc>
      </w:tr>
      <w:tr>
        <w:tc>
          <w:tcPr>
            <w:tcW w:type="dxa" w:w="1701"/>
          </w:tcPr>
          <w:p>
            <w:pPr>
              <w:jc w:val="center"/>
            </w:pPr>
            <w:r/>
            <w:r>
              <w:rPr>
                <w:rFonts w:ascii="ＭＳ Ｐゴシック" w:hAnsi="ＭＳ Ｐゴシック" w:eastAsia="ＭＳ Ｐゴシック"/>
                <w:b w:val="0"/>
                <w:sz w:val="18"/>
              </w:rPr>
            </w:r>
          </w:p>
        </w:tc>
        <w:tc>
          <w:tcPr>
            <w:tcW w:type="dxa" w:w="1701"/>
          </w:tcPr>
          <w:p>
            <w:pPr>
              <w:jc w:val="lef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r>
      <w:tr>
        <w:tc>
          <w:tcPr>
            <w:tcW w:type="dxa" w:w="1701"/>
          </w:tcPr>
          <w:p>
            <w:pPr>
              <w:jc w:val="center"/>
            </w:pPr>
            <w:r/>
            <w:r>
              <w:rPr>
                <w:rFonts w:ascii="ＭＳ Ｐゴシック" w:hAnsi="ＭＳ Ｐゴシック" w:eastAsia="ＭＳ Ｐゴシック"/>
                <w:b w:val="0"/>
                <w:sz w:val="18"/>
              </w:rPr>
            </w:r>
          </w:p>
        </w:tc>
        <w:tc>
          <w:tcPr>
            <w:tcW w:type="dxa" w:w="1701"/>
          </w:tcPr>
          <w:p>
            <w:pPr>
              <w:jc w:val="lef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right"/>
            </w:pPr>
            <w:r/>
            <w:r>
              <w:rPr>
                <w:rFonts w:ascii="ＭＳ Ｐゴシック" w:hAnsi="ＭＳ Ｐゴシック" w:eastAsia="ＭＳ Ｐゴシック"/>
                <w:b w:val="0"/>
                <w:sz w:val="18"/>
              </w:rPr>
            </w:r>
          </w:p>
        </w:tc>
        <w:tc>
          <w:tcPr>
            <w:tcW w:type="dxa" w:w="1701"/>
          </w:tcPr>
          <w:p>
            <w:pPr>
              <w:jc w:val="center"/>
            </w:pPr>
            <w:r/>
            <w:r>
              <w:rPr>
                <w:rFonts w:ascii="ＭＳ Ｐゴシック" w:hAnsi="ＭＳ Ｐゴシック" w:eastAsia="ＭＳ Ｐゴシック"/>
                <w:b w:val="0"/>
                <w:sz w:val="18"/>
              </w:rPr>
            </w:r>
          </w:p>
        </w:tc>
      </w:tr>
      <w:tr>
        <w:tc>
          <w:tcPr>
            <w:tcW w:type="dxa" w:w="5103"/>
            <w:gridSpan w:val="3"/>
            <w:shd w:val="clear" w:color="auto" w:fill="E8F0FE"/>
          </w:tcPr>
          <w:p>
            <w:pPr>
              <w:jc w:val="center"/>
            </w:pPr>
            <w:r/>
            <w:r>
              <w:rPr>
                <w:rFonts w:ascii="ＭＳ Ｐゴシック" w:hAnsi="ＭＳ Ｐゴシック" w:eastAsia="ＭＳ Ｐゴシック"/>
                <w:b/>
                <w:sz w:val="21"/>
              </w:rPr>
              <w:t>小計（税抜）</w:t>
            </w:r>
          </w:p>
        </w:tc>
        <w:tc>
          <w:tcPr>
            <w:tcW w:type="dxa" w:w="1701"/>
          </w:tcPr>
          <w:p/>
        </w:tc>
        <w:tc>
          <w:tcPr>
            <w:tcW w:type="dxa" w:w="1701"/>
          </w:tcPr>
          <w:p>
            <w:pPr>
              <w:jc w:val="right"/>
            </w:pPr>
            <w:r/>
            <w:r>
              <w:rPr>
                <w:rFonts w:ascii="ＭＳ Ｐゴシック" w:hAnsi="ＭＳ Ｐゴシック" w:eastAsia="ＭＳ Ｐゴシック"/>
                <w:b w:val="0"/>
                <w:sz w:val="18"/>
              </w:rPr>
              <w:t>45,000</w:t>
            </w:r>
          </w:p>
        </w:tc>
        <w:tc>
          <w:tcPr>
            <w:tcW w:type="dxa" w:w="1701"/>
          </w:tcPr>
          <w:p/>
        </w:tc>
      </w:tr>
    </w:tbl>
    <w:p/>
    <w:tbl>
      <w:tblPr>
        <w:tblStyle w:val="TableGrid"/>
        <w:tblW w:type="auto" w:w="0"/>
        <w:jc w:val="center"/>
        <w:tblLook w:firstColumn="1" w:firstRow="1" w:lastColumn="0" w:lastRow="0" w:noHBand="0" w:noVBand="1" w:val="04A0"/>
      </w:tblPr>
      <w:tblGrid>
        <w:gridCol w:w="2551"/>
        <w:gridCol w:w="2551"/>
        <w:gridCol w:w="2551"/>
        <w:gridCol w:w="2551"/>
      </w:tblGrid>
      <w:tr>
        <w:tc>
          <w:tcPr>
            <w:tcW w:type="dxa" w:w="2551"/>
            <w:shd w:val="clear" w:color="auto" w:fill="F5F7FA"/>
          </w:tcPr>
          <w:p>
            <w:pPr>
              <w:jc w:val="center"/>
            </w:pPr>
            <w:r/>
            <w:r>
              <w:rPr>
                <w:rFonts w:ascii="ＭＳ Ｐゴシック" w:hAnsi="ＭＳ Ｐゴシック" w:eastAsia="ＭＳ Ｐゴシック"/>
                <w:b/>
                <w:sz w:val="21"/>
              </w:rPr>
              <w:t>消費税(10%)</w:t>
            </w:r>
          </w:p>
        </w:tc>
        <w:tc>
          <w:tcPr>
            <w:tcW w:type="dxa" w:w="2551"/>
          </w:tcPr>
          <w:p>
            <w:pPr>
              <w:jc w:val="left"/>
            </w:pPr>
            <w:r/>
            <w:r>
              <w:rPr>
                <w:rFonts w:ascii="ＭＳ Ｐゴシック" w:hAnsi="ＭＳ Ｐゴシック" w:eastAsia="ＭＳ Ｐゴシック"/>
                <w:b w:val="0"/>
                <w:sz w:val="21"/>
              </w:rPr>
              <w:t>4,500円</w:t>
            </w:r>
          </w:p>
        </w:tc>
        <w:tc>
          <w:tcPr>
            <w:tcW w:type="dxa" w:w="2551"/>
            <w:shd w:val="clear" w:color="auto" w:fill="F5F7FA"/>
          </w:tcPr>
          <w:p>
            <w:pPr>
              <w:jc w:val="center"/>
            </w:pPr>
            <w:r/>
            <w:r>
              <w:rPr>
                <w:rFonts w:ascii="ＭＳ Ｐゴシック" w:hAnsi="ＭＳ Ｐゴシック" w:eastAsia="ＭＳ Ｐゴシック"/>
                <w:b/>
                <w:sz w:val="21"/>
              </w:rPr>
              <w:t>合計(税込)</w:t>
            </w:r>
          </w:p>
        </w:tc>
        <w:tc>
          <w:tcPr>
            <w:tcW w:type="dxa" w:w="2551"/>
          </w:tcPr>
          <w:p>
            <w:pPr>
              <w:jc w:val="left"/>
            </w:pPr>
            <w:r/>
            <w:r>
              <w:rPr>
                <w:rFonts w:ascii="ＭＳ Ｐゴシック" w:hAnsi="ＭＳ Ｐゴシック" w:eastAsia="ＭＳ Ｐゴシック"/>
                <w:b w:val="0"/>
                <w:sz w:val="21"/>
              </w:rPr>
              <w:t>49,500円</w:t>
            </w:r>
          </w:p>
        </w:tc>
      </w:tr>
      <w:tr>
        <w:tc>
          <w:tcPr>
            <w:tcW w:type="dxa" w:w="2551"/>
            <w:shd w:val="clear" w:color="auto" w:fill="F5F7FA"/>
          </w:tcPr>
          <w:p>
            <w:pPr>
              <w:jc w:val="center"/>
            </w:pPr>
            <w:r/>
            <w:r>
              <w:rPr>
                <w:rFonts w:ascii="ＭＳ Ｐゴシック" w:hAnsi="ＭＳ Ｐゴシック" w:eastAsia="ＭＳ Ｐゴシック"/>
                <w:b/>
                <w:sz w:val="21"/>
              </w:rPr>
              <w:t>備考</w:t>
            </w:r>
          </w:p>
        </w:tc>
        <w:tc>
          <w:tcPr>
            <w:tcW w:type="dxa" w:w="7653"/>
            <w:gridSpan w:val="3"/>
          </w:tcPr>
          <w:p>
            <w:pPr>
              <w:jc w:val="left"/>
            </w:pPr>
            <w:r/>
            <w:r>
              <w:rPr>
                <w:rFonts w:ascii="ＭＳ Ｐゴシック" w:hAnsi="ＭＳ Ｐゴシック" w:eastAsia="ＭＳ Ｐゴシック"/>
                <w:b w:val="0"/>
                <w:sz w:val="21"/>
              </w:rPr>
              <w:t>本見積に配送費・設置費は含まれません／納期：ご発注後2週間／お支払：納品月末締め翌月末払い</w:t>
            </w:r>
          </w:p>
        </w:tc>
      </w:tr>
      <w:tr>
        <w:tc>
          <w:tcPr>
            <w:tcW w:type="dxa" w:w="2551"/>
            <w:shd w:val="clear" w:color="auto" w:fill="F5F7FA"/>
          </w:tcPr>
          <w:p>
            <w:pPr>
              <w:jc w:val="center"/>
            </w:pPr>
            <w:r/>
            <w:r>
              <w:rPr>
                <w:rFonts w:ascii="ＭＳ Ｐゴシック" w:hAnsi="ＭＳ Ｐゴシック" w:eastAsia="ＭＳ Ｐゴシック"/>
                <w:b/>
                <w:sz w:val="21"/>
              </w:rPr>
            </w:r>
          </w:p>
        </w:tc>
        <w:tc>
          <w:tcPr>
            <w:tcW w:type="dxa" w:w="7653"/>
            <w:gridSpan w:val="3"/>
          </w:tcPr>
          <w:p>
            <w:pPr>
              <w:jc w:val="left"/>
            </w:pPr>
            <w:r/>
            <w:r>
              <w:rPr>
                <w:rFonts w:ascii="ＭＳ Ｐゴシック" w:hAnsi="ＭＳ Ｐゴシック" w:eastAsia="ＭＳ Ｐゴシック"/>
                <w:b w:val="0"/>
                <w:sz w:val="21"/>
              </w:rPr>
              <w:t>仕様変更が生じた場合は再見積いたします</w:t>
            </w:r>
          </w:p>
        </w:tc>
      </w:tr>
    </w:tbl>
    <w:p>
      <w:r>
        <w:rPr>
          <w:rFonts w:ascii="ＭＳ Ｐゴシック" w:hAnsi="ＭＳ Ｐゴシック"/>
          <w:sz w:val="17"/>
        </w:rPr>
        <w:t>※ 金額だけでなく「含まれる範囲・含まれない範囲（除外事項）」「納期」「支払条件」「有効期限」を書き切ることがトラブル防止の要。改訂時は見積番号に枝番（-02 等）を付けて版管理する。値引きは明細にマイナス行で見せると先方の社内稟議が通りやすい。見積書に収入印紙・インボイス登録番号は不要。控えも税法上の書類として原則7年保存する。</w:t>
      </w:r>
    </w:p>
    <w:sectPr w:rsidR="00FC693F" w:rsidRPr="0006063C" w:rsidSect="00034616">
      <w:pgSz w:w="11906" w:h="16838"/>
      <w:pgMar w:top="1020" w:right="850" w:bottom="102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Ｐゴシック" w:hAnsi="ＭＳ Ｐゴシック" w:eastAsia="ＭＳ Ｐゴシック"/>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御見積書</dc:title>
  <dc:subject/>
  <dc:creator>総務経理マスター（soumukeiri.com）</dc:creator>
  <cp:keywords>soumukeiri.com,テンプレート,記入例</cp:keywords>
  <dc:description>soumukeiri.com 配布用テンプレート</dc:description>
  <cp:lastModifiedBy>総務経理マスター（soumukeiri.com）</cp:lastModifiedBy>
  <cp:revision>1</cp:revision>
  <dcterms:created xsi:type="dcterms:W3CDTF">2026-06-13T07:32:00Z</dcterms:created>
  <dcterms:modified xsi:type="dcterms:W3CDTF">2026-06-13T07:32:00Z</dcterms:modified>
  <cp:category>申請書テンプレート</cp:category>
</cp:coreProperties>
</file>