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交際費精算書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飲食日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相手先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参加人数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目的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店名・所在地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金額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1人あたり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判定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領収書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「いつ・誰と・何のために・どこで・いくら」を後から分かるように記入。相手先の氏名・関係と参加人数は税務上の保存要件で必須（書ききれない場合は代表者＋人数）。令和6年4月以降、1人あたり1万円以下の飲食費は交際費から除いて会議費等で処理できる。中小法人は交際費を年800万円まで損金算入可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交際費精算書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令和8年5月20日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営業部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飲食日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5/15（木）18:30～20:30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相手先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みなと商事株式会社 購買部 佐藤部長 ほか2名（取引先）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参加人数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社外3名・社内2名　計5名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目的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新規取引に向けた打ち合わせと懇親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店名・所在地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あおぞら（大阪市〇〇区）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金額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44,000円（税込）</w:t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1人あたり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8,800円</w:t>
            </w:r>
          </w:p>
        </w:tc>
      </w:tr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判定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1人1万円以下 → 会議費で処理</w:t>
            </w:r>
          </w:p>
        </w:tc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領収書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あり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「いつ・誰と・何のために・どこで・いくら」を後から分かるように記入。相手先の氏名・関係と参加人数は税務上の保存要件で必須（書ききれない場合は代表者＋人数）。令和6年4月以降、1人あたり1万円以下の飲食費は交際費から除いて会議費等で処理できる。中小法人は交際費を年800万円まで損金算入可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交際費精算書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2026-06-08T09:43:00Z</dcterms:created>
  <dcterms:modified xsi:type="dcterms:W3CDTF">2026-06-08T09:43:00Z</dcterms:modified>
  <cp:category>申請書テンプレート</cp:category>
</cp:coreProperties>
</file>