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経費精算書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社員番号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支払日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支払先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用途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勘定科目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金額(税込)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税率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832"/>
            <w:gridSpan w:val="4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</w:t>
            </w:r>
          </w:p>
        </w:tc>
        <w:tc>
          <w:tcPr>
            <w:tcW w:type="dxa" w:w="1458"/>
          </w:tcPr>
          <w:p/>
        </w:tc>
        <w:tc>
          <w:tcPr>
            <w:tcW w:type="dxa" w:w="1458"/>
          </w:tcPr>
          <w:p/>
        </w:tc>
        <w:tc>
          <w:tcPr>
            <w:tcW w:type="dxa" w:w="1458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領収書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精算方法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用途は「事務用品（コピー用紙）」のように内容まで具体的に記入。税率8%・10%が混在するときは行ごとに分ける。領収書は登録番号(T＋13桁)・税率ごとの金額・消費税額の記載を確認（インボイス制度）。データで受領した領収書は電子のまま保存（電子帳簿保存法）。証憑は原則7年保管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経費精算書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令和8年6月2日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営業部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社員番号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1023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支払日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支払先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用途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勘定科目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金額(税込)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税率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5/10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みどり文具店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事務用品（コピー用紙）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消耗品費</w:t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1,650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10%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5/12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さくらタクシー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来客送迎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旅費交通費</w:t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2,200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10%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5/15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あおぞらカフェ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取引先との打合せ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会議費</w:t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1,080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8%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832"/>
            <w:gridSpan w:val="4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</w:t>
            </w:r>
          </w:p>
        </w:tc>
        <w:tc>
          <w:tcPr>
            <w:tcW w:type="dxa" w:w="1458"/>
          </w:tcPr>
          <w:p/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4,930</w:t>
            </w:r>
          </w:p>
        </w:tc>
        <w:tc>
          <w:tcPr>
            <w:tcW w:type="dxa" w:w="1458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領収書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3枚 添付</w:t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精算方法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☑ 銀行振込　□ 現金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用途は「事務用品（コピー用紙）」のように内容まで具体的に記入。税率8%・10%が混在するときは行ごとに分ける。領収書は登録番号(T＋13桁)・税率ごとの金額・消費税額の記載を確認（インボイス制度）。データで受領した領収書は電子のまま保存（電子帳簿保存法）。証憑は原則7年保管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経費精算書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2026-06-08T09:42:59Z</dcterms:created>
  <dcterms:modified xsi:type="dcterms:W3CDTF">2026-06-08T09:42:59Z</dcterms:modified>
  <cp:category>申請書テンプレート</cp:category>
</cp:coreProperties>
</file>